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E">
      <w:pPr>
        <w:rPr>
          <w:rFonts w:hint="default"/>
          <w:b/>
          <w:bCs/>
          <w:sz w:val="24"/>
          <w:szCs w:val="24"/>
          <w:lang w:val="en-US"/>
        </w:rPr>
      </w:pPr>
      <w:r>
        <w:rPr>
          <w:rFonts w:hint="default"/>
          <w:b/>
          <w:bCs/>
          <w:sz w:val="24"/>
          <w:szCs w:val="24"/>
          <w:lang w:val="en-US"/>
        </w:rPr>
        <w:t>Coffee Tea Bar Script/Flow</w:t>
      </w:r>
    </w:p>
    <w:p w14:paraId="0E07C902">
      <w:pPr>
        <w:numPr>
          <w:ilvl w:val="0"/>
          <w:numId w:val="1"/>
        </w:numPr>
        <w:ind w:left="720" w:hanging="360"/>
        <w:rPr>
          <w:b/>
          <w:bCs/>
          <w:sz w:val="24"/>
          <w:szCs w:val="24"/>
        </w:rPr>
      </w:pPr>
      <w:r>
        <w:rPr>
          <w:b/>
          <w:bCs/>
          <w:sz w:val="24"/>
          <w:szCs w:val="24"/>
          <w:rtl w:val="0"/>
        </w:rPr>
        <w:t>Product Introduction</w:t>
      </w:r>
    </w:p>
    <w:p w14:paraId="3BD25073">
      <w:pPr>
        <w:numPr>
          <w:ilvl w:val="0"/>
          <w:numId w:val="1"/>
        </w:numPr>
        <w:ind w:left="720" w:hanging="360"/>
        <w:rPr>
          <w:b/>
          <w:bCs/>
          <w:sz w:val="24"/>
          <w:szCs w:val="24"/>
        </w:rPr>
      </w:pPr>
      <w:r>
        <w:rPr>
          <w:b/>
          <w:bCs/>
          <w:sz w:val="24"/>
          <w:szCs w:val="24"/>
          <w:rtl w:val="0"/>
        </w:rPr>
        <w:t xml:space="preserve">Safety Precautions </w:t>
      </w:r>
    </w:p>
    <w:p w14:paraId="7767B9E0">
      <w:pPr>
        <w:numPr>
          <w:ilvl w:val="0"/>
          <w:numId w:val="1"/>
        </w:numPr>
        <w:ind w:left="720" w:hanging="360"/>
        <w:rPr>
          <w:b/>
          <w:bCs/>
          <w:sz w:val="24"/>
          <w:szCs w:val="24"/>
        </w:rPr>
      </w:pPr>
      <w:r>
        <w:rPr>
          <w:b/>
          <w:bCs/>
          <w:sz w:val="24"/>
          <w:szCs w:val="24"/>
          <w:rtl w:val="0"/>
        </w:rPr>
        <w:t>Product Features and Parts</w:t>
      </w:r>
    </w:p>
    <w:p w14:paraId="604CEC78">
      <w:pPr>
        <w:numPr>
          <w:ilvl w:val="0"/>
          <w:numId w:val="2"/>
        </w:numPr>
        <w:ind w:left="1440" w:hanging="360"/>
        <w:rPr>
          <w:b/>
          <w:bCs/>
          <w:sz w:val="24"/>
          <w:szCs w:val="24"/>
          <w:u w:val="none"/>
        </w:rPr>
      </w:pPr>
      <w:r>
        <w:rPr>
          <w:b/>
          <w:bCs/>
          <w:sz w:val="24"/>
          <w:szCs w:val="24"/>
          <w:rtl w:val="0"/>
        </w:rPr>
        <w:t>Installation and Usage Method</w:t>
      </w:r>
    </w:p>
    <w:p w14:paraId="2BEB9303">
      <w:pPr>
        <w:numPr>
          <w:ilvl w:val="0"/>
          <w:numId w:val="3"/>
        </w:numPr>
        <w:ind w:left="1440" w:hanging="360"/>
        <w:rPr>
          <w:b/>
          <w:bCs/>
          <w:sz w:val="24"/>
          <w:szCs w:val="24"/>
        </w:rPr>
      </w:pPr>
      <w:r>
        <w:rPr>
          <w:b/>
          <w:bCs/>
          <w:sz w:val="24"/>
          <w:szCs w:val="24"/>
          <w:rtl w:val="0"/>
        </w:rPr>
        <w:t xml:space="preserve">Touch Panel and Remote </w:t>
      </w:r>
    </w:p>
    <w:p w14:paraId="2C6295F9">
      <w:pPr>
        <w:numPr>
          <w:ilvl w:val="0"/>
          <w:numId w:val="4"/>
        </w:numPr>
        <w:ind w:left="720" w:hanging="360"/>
        <w:rPr>
          <w:b/>
          <w:bCs/>
          <w:sz w:val="24"/>
          <w:szCs w:val="24"/>
        </w:rPr>
      </w:pPr>
      <w:r>
        <w:rPr>
          <w:b/>
          <w:bCs/>
          <w:sz w:val="24"/>
          <w:szCs w:val="24"/>
          <w:rtl w:val="0"/>
        </w:rPr>
        <w:t xml:space="preserve">Video Procedure </w:t>
      </w:r>
    </w:p>
    <w:p w14:paraId="4B010AC4">
      <w:pPr>
        <w:numPr>
          <w:ilvl w:val="0"/>
          <w:numId w:val="5"/>
        </w:numPr>
        <w:ind w:left="1440" w:hanging="360"/>
        <w:rPr>
          <w:b/>
          <w:bCs/>
          <w:sz w:val="24"/>
          <w:szCs w:val="24"/>
        </w:rPr>
      </w:pPr>
      <w:r>
        <w:rPr>
          <w:b/>
          <w:bCs/>
          <w:sz w:val="24"/>
          <w:szCs w:val="24"/>
          <w:rtl w:val="0"/>
        </w:rPr>
        <w:t>Display Panel Indication</w:t>
      </w:r>
    </w:p>
    <w:p w14:paraId="506CD8DC">
      <w:pPr>
        <w:numPr>
          <w:ilvl w:val="0"/>
          <w:numId w:val="6"/>
        </w:numPr>
        <w:ind w:left="720" w:hanging="360"/>
        <w:rPr>
          <w:b/>
          <w:bCs/>
          <w:sz w:val="24"/>
          <w:szCs w:val="24"/>
        </w:rPr>
      </w:pPr>
      <w:r>
        <w:rPr>
          <w:b/>
          <w:bCs/>
          <w:sz w:val="24"/>
          <w:szCs w:val="24"/>
          <w:rtl w:val="0"/>
        </w:rPr>
        <w:t xml:space="preserve">Video Per Panel </w:t>
      </w:r>
    </w:p>
    <w:p w14:paraId="293F622E">
      <w:pPr>
        <w:numPr>
          <w:ilvl w:val="0"/>
          <w:numId w:val="1"/>
        </w:numPr>
        <w:ind w:left="720" w:hanging="360"/>
        <w:rPr>
          <w:b/>
          <w:bCs/>
          <w:sz w:val="24"/>
          <w:szCs w:val="24"/>
        </w:rPr>
      </w:pPr>
      <w:r>
        <w:rPr>
          <w:b/>
          <w:bCs/>
          <w:sz w:val="24"/>
          <w:szCs w:val="24"/>
          <w:rtl w:val="0"/>
        </w:rPr>
        <w:t>Standby / “OFF” State</w:t>
      </w:r>
    </w:p>
    <w:p w14:paraId="04525ECD">
      <w:pPr>
        <w:numPr>
          <w:ilvl w:val="0"/>
          <w:numId w:val="1"/>
        </w:numPr>
        <w:ind w:left="720" w:hanging="360"/>
        <w:rPr>
          <w:b/>
          <w:bCs/>
          <w:sz w:val="24"/>
          <w:szCs w:val="24"/>
        </w:rPr>
      </w:pPr>
      <w:r>
        <w:rPr>
          <w:b/>
          <w:bCs/>
          <w:sz w:val="24"/>
          <w:szCs w:val="24"/>
          <w:rtl w:val="0"/>
        </w:rPr>
        <w:t>Proper Cleaning and Maintenance</w:t>
      </w:r>
    </w:p>
    <w:p w14:paraId="34686104">
      <w:pPr>
        <w:numPr>
          <w:ilvl w:val="0"/>
          <w:numId w:val="1"/>
        </w:numPr>
        <w:ind w:left="720" w:hanging="360"/>
        <w:rPr>
          <w:b/>
          <w:bCs/>
          <w:sz w:val="24"/>
          <w:szCs w:val="24"/>
        </w:rPr>
      </w:pPr>
      <w:r>
        <w:rPr>
          <w:b/>
          <w:bCs/>
          <w:sz w:val="24"/>
          <w:szCs w:val="24"/>
          <w:rtl w:val="0"/>
        </w:rPr>
        <w:t>Important Safety Instructions</w:t>
      </w:r>
    </w:p>
    <w:p w14:paraId="20F344E0">
      <w:pPr>
        <w:numPr>
          <w:ilvl w:val="0"/>
          <w:numId w:val="1"/>
        </w:numPr>
        <w:ind w:left="720" w:hanging="360"/>
        <w:rPr>
          <w:b/>
          <w:bCs/>
          <w:sz w:val="24"/>
          <w:szCs w:val="24"/>
        </w:rPr>
      </w:pPr>
      <w:r>
        <w:rPr>
          <w:b/>
          <w:bCs/>
          <w:sz w:val="24"/>
          <w:szCs w:val="24"/>
          <w:rtl w:val="0"/>
        </w:rPr>
        <w:t xml:space="preserve">To User </w:t>
      </w:r>
    </w:p>
    <w:p w14:paraId="101BD56C">
      <w:pPr>
        <w:numPr>
          <w:ilvl w:val="0"/>
          <w:numId w:val="1"/>
        </w:numPr>
        <w:ind w:left="720" w:hanging="360"/>
        <w:rPr>
          <w:b/>
          <w:bCs/>
          <w:sz w:val="24"/>
          <w:szCs w:val="24"/>
        </w:rPr>
      </w:pPr>
      <w:r>
        <w:rPr>
          <w:b/>
          <w:bCs/>
          <w:sz w:val="24"/>
          <w:szCs w:val="24"/>
          <w:rtl w:val="0"/>
        </w:rPr>
        <w:t xml:space="preserve">Ending </w:t>
      </w:r>
    </w:p>
    <w:p w14:paraId="3C936828">
      <w:pPr>
        <w:rPr>
          <w:rFonts w:hint="default"/>
          <w:sz w:val="30"/>
          <w:szCs w:val="30"/>
          <w:lang w:val="en-US"/>
        </w:rPr>
      </w:pPr>
    </w:p>
    <w:p w14:paraId="0000000F">
      <w:pPr>
        <w:rPr>
          <w:sz w:val="30"/>
          <w:szCs w:val="30"/>
        </w:rPr>
      </w:pPr>
    </w:p>
    <w:p w14:paraId="00000010">
      <w:pPr>
        <w:rPr>
          <w:b/>
          <w:sz w:val="30"/>
          <w:szCs w:val="30"/>
        </w:rPr>
      </w:pPr>
    </w:p>
    <w:p w14:paraId="00000011">
      <w:pPr>
        <w:jc w:val="center"/>
        <w:rPr>
          <w:b/>
          <w:sz w:val="24"/>
          <w:szCs w:val="24"/>
        </w:rPr>
      </w:pPr>
      <w:r>
        <w:rPr>
          <w:b/>
          <w:sz w:val="24"/>
          <w:szCs w:val="24"/>
          <w:rtl w:val="0"/>
        </w:rPr>
        <w:t>Product Introduction</w:t>
      </w:r>
    </w:p>
    <w:p w14:paraId="3AD7C492">
      <w:pPr>
        <w:jc w:val="center"/>
        <w:rPr>
          <w:b/>
          <w:sz w:val="24"/>
          <w:szCs w:val="24"/>
          <w:rtl w:val="0"/>
        </w:rPr>
      </w:pPr>
      <w:r>
        <w:rPr>
          <w:b/>
          <w:sz w:val="24"/>
          <w:szCs w:val="24"/>
          <w:rtl w:val="0"/>
        </w:rPr>
        <w:t xml:space="preserve">(VIDEO: SHOWCASING THE COFFEE TEA BAR) </w:t>
      </w:r>
    </w:p>
    <w:p w14:paraId="253693DB">
      <w:pPr>
        <w:jc w:val="both"/>
        <w:rPr>
          <w:b/>
          <w:sz w:val="24"/>
          <w:szCs w:val="24"/>
          <w:rtl w:val="0"/>
        </w:rPr>
      </w:pPr>
    </w:p>
    <w:p w14:paraId="60915F88">
      <w:pPr>
        <w:ind w:left="120" w:hanging="120" w:hangingChars="50"/>
        <w:jc w:val="both"/>
        <w:rPr>
          <w:rFonts w:hint="default"/>
          <w:b/>
          <w:sz w:val="24"/>
          <w:szCs w:val="24"/>
          <w:rtl w:val="0"/>
          <w:lang w:val="en-US"/>
        </w:rPr>
      </w:pPr>
      <w:r>
        <w:rPr>
          <w:rFonts w:hint="default"/>
          <w:b/>
          <w:sz w:val="24"/>
          <w:szCs w:val="24"/>
          <w:rtl w:val="0"/>
          <w:lang w:val="en-US"/>
        </w:rPr>
        <w:t xml:space="preserve">Video to use: </w:t>
      </w:r>
    </w:p>
    <w:p w14:paraId="121F0E14">
      <w:pPr>
        <w:ind w:left="120" w:hanging="120" w:hangingChars="50"/>
        <w:jc w:val="both"/>
        <w:rPr>
          <w:rFonts w:hint="default"/>
          <w:b w:val="0"/>
          <w:bCs/>
          <w:sz w:val="24"/>
          <w:szCs w:val="24"/>
          <w:rtl w:val="0"/>
          <w:lang w:val="en-US"/>
        </w:rPr>
      </w:pPr>
      <w:r>
        <w:rPr>
          <w:rFonts w:hint="default"/>
          <w:b/>
          <w:sz w:val="24"/>
          <w:szCs w:val="24"/>
          <w:rtl w:val="0"/>
          <w:lang w:val="en-US"/>
        </w:rPr>
        <w:t xml:space="preserve">- </w:t>
      </w:r>
      <w:r>
        <w:rPr>
          <w:rFonts w:hint="default"/>
          <w:b/>
          <w:bCs w:val="0"/>
          <w:sz w:val="24"/>
          <w:szCs w:val="24"/>
          <w:rtl w:val="0"/>
          <w:lang w:val="en-US"/>
        </w:rPr>
        <w:t>Video 1:</w:t>
      </w:r>
      <w:r>
        <w:rPr>
          <w:rFonts w:hint="default"/>
          <w:b w:val="0"/>
          <w:bCs/>
          <w:sz w:val="24"/>
          <w:szCs w:val="24"/>
          <w:rtl w:val="0"/>
          <w:lang w:val="en-US"/>
        </w:rPr>
        <w:t xml:space="preserve"> Front View of Coffee Tea Bar (Option 1) or (Option 2) depends kung ano mas magandang kuha. </w:t>
      </w:r>
    </w:p>
    <w:p w14:paraId="1692DB64">
      <w:pPr>
        <w:ind w:left="120" w:hanging="120" w:hangingChars="50"/>
        <w:jc w:val="both"/>
        <w:rPr>
          <w:rFonts w:hint="default"/>
          <w:b w:val="0"/>
          <w:bCs/>
          <w:sz w:val="24"/>
          <w:szCs w:val="24"/>
          <w:rtl w:val="0"/>
          <w:lang w:val="en-US"/>
        </w:rPr>
      </w:pPr>
    </w:p>
    <w:p w14:paraId="45C0424F">
      <w:pPr>
        <w:ind w:left="120" w:hanging="120" w:hangingChars="50"/>
        <w:jc w:val="both"/>
        <w:rPr>
          <w:rFonts w:hint="default"/>
          <w:b w:val="0"/>
          <w:bCs/>
          <w:sz w:val="24"/>
          <w:szCs w:val="24"/>
          <w:rtl w:val="0"/>
          <w:lang w:val="en-US"/>
        </w:rPr>
      </w:pPr>
      <w:r>
        <w:rPr>
          <w:rFonts w:hint="default"/>
          <w:b/>
          <w:sz w:val="24"/>
          <w:szCs w:val="24"/>
          <w:rtl w:val="0"/>
          <w:lang w:val="en-US"/>
        </w:rPr>
        <w:t xml:space="preserve">- </w:t>
      </w:r>
      <w:r>
        <w:rPr>
          <w:rFonts w:hint="default"/>
          <w:b/>
          <w:bCs w:val="0"/>
          <w:sz w:val="24"/>
          <w:szCs w:val="24"/>
          <w:rtl w:val="0"/>
          <w:lang w:val="en-US"/>
        </w:rPr>
        <w:t>Video 2:</w:t>
      </w:r>
      <w:r>
        <w:rPr>
          <w:rFonts w:hint="default"/>
          <w:b w:val="0"/>
          <w:bCs/>
          <w:sz w:val="24"/>
          <w:szCs w:val="24"/>
          <w:rtl w:val="0"/>
          <w:lang w:val="en-US"/>
        </w:rPr>
        <w:t xml:space="preserve"> Left Side of Coffee Tea Bar (Option 1) or (Option 2) depends kung ano mas maganda kuha. </w:t>
      </w:r>
    </w:p>
    <w:p w14:paraId="60DC0E5C">
      <w:pPr>
        <w:ind w:left="120" w:hanging="120" w:hangingChars="50"/>
        <w:jc w:val="both"/>
        <w:rPr>
          <w:rFonts w:hint="default"/>
          <w:b w:val="0"/>
          <w:bCs/>
          <w:sz w:val="24"/>
          <w:szCs w:val="24"/>
          <w:rtl w:val="0"/>
          <w:lang w:val="en-US"/>
        </w:rPr>
      </w:pPr>
    </w:p>
    <w:p w14:paraId="702E8E83">
      <w:pPr>
        <w:ind w:left="120" w:hanging="120" w:hangingChars="50"/>
        <w:jc w:val="both"/>
        <w:rPr>
          <w:rFonts w:hint="default"/>
          <w:b w:val="0"/>
          <w:bCs/>
          <w:sz w:val="24"/>
          <w:szCs w:val="24"/>
          <w:rtl w:val="0"/>
          <w:lang w:val="en-US"/>
        </w:rPr>
      </w:pPr>
      <w:r>
        <w:rPr>
          <w:rFonts w:hint="default"/>
          <w:b/>
          <w:bCs w:val="0"/>
          <w:sz w:val="24"/>
          <w:szCs w:val="24"/>
          <w:rtl w:val="0"/>
          <w:lang w:val="en-US"/>
        </w:rPr>
        <w:t>- Video 3:</w:t>
      </w:r>
      <w:r>
        <w:rPr>
          <w:rFonts w:hint="default"/>
          <w:b w:val="0"/>
          <w:bCs/>
          <w:sz w:val="24"/>
          <w:szCs w:val="24"/>
          <w:rtl w:val="0"/>
          <w:lang w:val="en-US"/>
        </w:rPr>
        <w:t xml:space="preserve"> Back Side of Coffee Tea Bar </w:t>
      </w:r>
    </w:p>
    <w:p w14:paraId="1328AA35">
      <w:pPr>
        <w:ind w:left="120" w:hanging="120" w:hangingChars="50"/>
        <w:jc w:val="both"/>
        <w:rPr>
          <w:rFonts w:hint="default"/>
          <w:b w:val="0"/>
          <w:bCs/>
          <w:sz w:val="24"/>
          <w:szCs w:val="24"/>
          <w:rtl w:val="0"/>
          <w:lang w:val="en-US"/>
        </w:rPr>
      </w:pPr>
    </w:p>
    <w:p w14:paraId="0746FC28">
      <w:pPr>
        <w:jc w:val="both"/>
        <w:rPr>
          <w:rFonts w:hint="default"/>
          <w:b w:val="0"/>
          <w:bCs/>
          <w:sz w:val="24"/>
          <w:szCs w:val="24"/>
          <w:rtl w:val="0"/>
          <w:lang w:val="en-US"/>
        </w:rPr>
      </w:pPr>
      <w:r>
        <w:rPr>
          <w:rFonts w:hint="default"/>
          <w:b/>
          <w:bCs w:val="0"/>
          <w:sz w:val="24"/>
          <w:szCs w:val="24"/>
          <w:rtl w:val="0"/>
          <w:lang w:val="en-US"/>
        </w:rPr>
        <w:t xml:space="preserve">- Video 4: </w:t>
      </w:r>
      <w:r>
        <w:rPr>
          <w:rFonts w:hint="default"/>
          <w:b w:val="0"/>
          <w:bCs/>
          <w:sz w:val="24"/>
          <w:szCs w:val="24"/>
          <w:rtl w:val="0"/>
          <w:lang w:val="en-US"/>
        </w:rPr>
        <w:t xml:space="preserve">Right Side of Coffee Tea Bar (Option 1) or (Option 2) depends kung ano mas maganda kuha </w:t>
      </w:r>
    </w:p>
    <w:p w14:paraId="784A9D58">
      <w:pPr>
        <w:jc w:val="both"/>
        <w:rPr>
          <w:rFonts w:hint="default"/>
          <w:b w:val="0"/>
          <w:bCs/>
          <w:sz w:val="24"/>
          <w:szCs w:val="24"/>
          <w:rtl w:val="0"/>
          <w:lang w:val="en-US"/>
        </w:rPr>
      </w:pPr>
    </w:p>
    <w:p w14:paraId="3348051A">
      <w:pPr>
        <w:jc w:val="both"/>
        <w:rPr>
          <w:rFonts w:hint="default"/>
          <w:b w:val="0"/>
          <w:bCs/>
          <w:sz w:val="24"/>
          <w:szCs w:val="24"/>
          <w:rtl w:val="0"/>
          <w:lang w:val="en-US"/>
        </w:rPr>
      </w:pPr>
      <w:r>
        <w:rPr>
          <w:rFonts w:hint="default"/>
          <w:b/>
          <w:bCs w:val="0"/>
          <w:sz w:val="24"/>
          <w:szCs w:val="24"/>
          <w:rtl w:val="0"/>
          <w:lang w:val="en-US"/>
        </w:rPr>
        <w:t>CONCEPT/SUGGESTION:</w:t>
      </w:r>
      <w:r>
        <w:rPr>
          <w:rFonts w:hint="default"/>
          <w:b w:val="0"/>
          <w:bCs/>
          <w:sz w:val="24"/>
          <w:szCs w:val="24"/>
          <w:rtl w:val="0"/>
          <w:lang w:val="en-US"/>
        </w:rPr>
        <w:t xml:space="preserve"> With the different views nung coffee tea bar ang suggested edit ko is paikot ung mangyayaring concept of showcasing the coffee tea bar diskarte na lang sa edit kung pano mas mapaganda ung pag showcase. </w:t>
      </w:r>
      <w:r>
        <w:rPr>
          <w:rFonts w:hint="default"/>
          <w:b w:val="0"/>
          <w:bCs/>
          <w:sz w:val="24"/>
          <w:szCs w:val="24"/>
          <w:rtl w:val="0"/>
          <w:lang w:val="en-US"/>
        </w:rPr>
        <w:br w:type="textWrapping"/>
      </w:r>
    </w:p>
    <w:p w14:paraId="00000012">
      <w:pPr>
        <w:jc w:val="both"/>
        <w:rPr>
          <w:rFonts w:hint="default"/>
          <w:b/>
          <w:sz w:val="24"/>
          <w:szCs w:val="24"/>
          <w:lang w:val="en-US"/>
        </w:rPr>
      </w:pPr>
      <w:r>
        <w:rPr>
          <w:rFonts w:hint="default"/>
          <w:b/>
          <w:sz w:val="24"/>
          <w:szCs w:val="24"/>
          <w:lang w:val="en-US"/>
        </w:rPr>
        <w:t xml:space="preserve">SCRIPT UNDER INTRODUCTION PART: </w:t>
      </w:r>
    </w:p>
    <w:p w14:paraId="00000013">
      <w:pPr>
        <w:jc w:val="both"/>
        <w:rPr>
          <w:rFonts w:hint="default"/>
          <w:sz w:val="24"/>
          <w:szCs w:val="24"/>
          <w:lang w:val="en-US"/>
        </w:rPr>
      </w:pPr>
      <w:r>
        <w:rPr>
          <w:sz w:val="24"/>
          <w:szCs w:val="24"/>
          <w:rtl w:val="0"/>
        </w:rPr>
        <w:t>Kolin Philippines introduces its new innovative Coffee Tea Bar, the ultimate solution for all your beverage cravings</w:t>
      </w:r>
      <w:r>
        <w:rPr>
          <w:rFonts w:hint="default"/>
          <w:sz w:val="24"/>
          <w:szCs w:val="24"/>
          <w:rtl w:val="0"/>
          <w:lang w:val="en-US"/>
        </w:rPr>
        <w:t>.</w:t>
      </w:r>
    </w:p>
    <w:p w14:paraId="00000014">
      <w:pPr>
        <w:jc w:val="both"/>
        <w:rPr>
          <w:sz w:val="24"/>
          <w:szCs w:val="24"/>
        </w:rPr>
      </w:pPr>
    </w:p>
    <w:p w14:paraId="00000015">
      <w:pPr>
        <w:ind w:left="0" w:firstLine="0"/>
        <w:jc w:val="both"/>
        <w:rPr>
          <w:sz w:val="24"/>
          <w:szCs w:val="24"/>
        </w:rPr>
      </w:pPr>
      <w:r>
        <w:rPr>
          <w:b/>
          <w:bCs/>
          <w:sz w:val="24"/>
          <w:szCs w:val="24"/>
          <w:rtl w:val="0"/>
        </w:rPr>
        <w:t xml:space="preserve">(Note:Emphasize) </w:t>
      </w:r>
      <w:r>
        <w:rPr>
          <w:sz w:val="24"/>
          <w:szCs w:val="24"/>
          <w:rtl w:val="0"/>
        </w:rPr>
        <w:br w:type="textWrapping"/>
      </w:r>
      <w:r>
        <w:rPr>
          <w:sz w:val="24"/>
          <w:szCs w:val="24"/>
          <w:rtl w:val="0"/>
        </w:rPr>
        <w:t xml:space="preserve">- With just a simple touch, you can indulge in refreshing cold water. </w:t>
      </w:r>
    </w:p>
    <w:p w14:paraId="00000016">
      <w:pPr>
        <w:ind w:left="0" w:firstLine="0"/>
        <w:jc w:val="both"/>
        <w:rPr>
          <w:color w:val="1F1F1F"/>
          <w:sz w:val="24"/>
          <w:szCs w:val="24"/>
          <w:highlight w:val="white"/>
        </w:rPr>
      </w:pPr>
      <w:r>
        <w:rPr>
          <w:sz w:val="24"/>
          <w:szCs w:val="24"/>
          <w:rtl w:val="0"/>
        </w:rPr>
        <w:t>- Experience the pleasure of real boiling hot water at 100</w:t>
      </w:r>
      <w:r>
        <w:rPr>
          <w:color w:val="1F1F1F"/>
          <w:sz w:val="24"/>
          <w:szCs w:val="24"/>
          <w:highlight w:val="white"/>
          <w:rtl w:val="0"/>
        </w:rPr>
        <w:t xml:space="preserve">°C and benefit from the built-in insulation plate that keeps your hot beverages warm for longer periods. </w:t>
      </w:r>
    </w:p>
    <w:p w14:paraId="00000017">
      <w:pPr>
        <w:ind w:left="0" w:firstLine="0"/>
        <w:jc w:val="both"/>
        <w:rPr>
          <w:color w:val="1F1F1F"/>
          <w:sz w:val="24"/>
          <w:szCs w:val="24"/>
          <w:highlight w:val="white"/>
        </w:rPr>
      </w:pPr>
    </w:p>
    <w:p w14:paraId="00000018">
      <w:pPr>
        <w:ind w:left="0" w:firstLine="0"/>
        <w:jc w:val="both"/>
        <w:rPr>
          <w:color w:val="1F1F1F"/>
          <w:sz w:val="24"/>
          <w:szCs w:val="24"/>
          <w:highlight w:val="white"/>
        </w:rPr>
      </w:pPr>
      <w:r>
        <w:rPr>
          <w:color w:val="1F1F1F"/>
          <w:sz w:val="24"/>
          <w:szCs w:val="24"/>
          <w:highlight w:val="white"/>
          <w:rtl w:val="0"/>
        </w:rPr>
        <w:t xml:space="preserve">The Coffee Tea Bar not only delivers exceptional functionality, but it also boasts an elegant design that will enhance any home or office decor. </w:t>
      </w:r>
    </w:p>
    <w:p w14:paraId="00000019">
      <w:pPr>
        <w:ind w:left="0" w:firstLine="0"/>
        <w:jc w:val="both"/>
        <w:rPr>
          <w:b/>
          <w:bCs/>
          <w:color w:val="1F1F1F"/>
          <w:sz w:val="24"/>
          <w:szCs w:val="24"/>
          <w:highlight w:val="white"/>
        </w:rPr>
      </w:pPr>
    </w:p>
    <w:p w14:paraId="0000001A">
      <w:pPr>
        <w:ind w:left="0" w:firstLine="0"/>
        <w:jc w:val="both"/>
        <w:rPr>
          <w:b/>
          <w:bCs/>
          <w:color w:val="1F1F1F"/>
          <w:sz w:val="24"/>
          <w:szCs w:val="24"/>
          <w:highlight w:val="white"/>
        </w:rPr>
      </w:pPr>
      <w:r>
        <w:rPr>
          <w:b/>
          <w:bCs/>
          <w:color w:val="1F1F1F"/>
          <w:sz w:val="24"/>
          <w:szCs w:val="24"/>
          <w:highlight w:val="white"/>
          <w:rtl w:val="0"/>
        </w:rPr>
        <w:t xml:space="preserve">(Note: Emphasize) </w:t>
      </w:r>
    </w:p>
    <w:p w14:paraId="0000001B">
      <w:pPr>
        <w:ind w:left="0" w:firstLine="0"/>
        <w:jc w:val="both"/>
        <w:rPr>
          <w:b/>
          <w:bCs/>
          <w:color w:val="1F1F1F"/>
          <w:sz w:val="24"/>
          <w:szCs w:val="24"/>
          <w:highlight w:val="white"/>
        </w:rPr>
      </w:pPr>
      <w:r>
        <w:rPr>
          <w:b/>
          <w:bCs/>
          <w:color w:val="1F1F1F"/>
          <w:sz w:val="24"/>
          <w:szCs w:val="24"/>
          <w:highlight w:val="white"/>
          <w:rtl w:val="0"/>
        </w:rPr>
        <w:t xml:space="preserve">GET READY TO ELEVATE YOUR BEVERAGE EXPERIENCE WITH THE UNPARALLELED CONVENIENCE, VERSATILITY, AND IMPECCABLE PERFORMANCE OF KOLIN’S COFFEE TEA BAR. </w:t>
      </w:r>
    </w:p>
    <w:p w14:paraId="0000001C">
      <w:pPr>
        <w:ind w:left="0" w:firstLine="0"/>
        <w:jc w:val="both"/>
        <w:rPr>
          <w:color w:val="1F1F1F"/>
          <w:sz w:val="24"/>
          <w:szCs w:val="24"/>
          <w:highlight w:val="white"/>
        </w:rPr>
      </w:pPr>
    </w:p>
    <w:p w14:paraId="0000001D">
      <w:pPr>
        <w:ind w:left="0" w:firstLine="0"/>
        <w:jc w:val="both"/>
        <w:rPr>
          <w:b/>
          <w:bCs/>
          <w:color w:val="1F1F1F"/>
          <w:sz w:val="24"/>
          <w:szCs w:val="24"/>
          <w:highlight w:val="white"/>
        </w:rPr>
      </w:pPr>
    </w:p>
    <w:p w14:paraId="0000001E">
      <w:pPr>
        <w:ind w:left="0" w:firstLine="0"/>
        <w:jc w:val="both"/>
        <w:rPr>
          <w:color w:val="1F1F1F"/>
          <w:sz w:val="24"/>
          <w:szCs w:val="24"/>
          <w:highlight w:val="white"/>
        </w:rPr>
      </w:pPr>
      <w:r>
        <w:rPr>
          <w:rFonts w:hint="default"/>
          <w:b/>
          <w:bCs/>
          <w:color w:val="1F1F1F"/>
          <w:sz w:val="24"/>
          <w:szCs w:val="24"/>
          <w:highlight w:val="white"/>
          <w:rtl w:val="0"/>
          <w:lang w:val="en-US"/>
        </w:rPr>
        <w:t>PART 2 OF THE VIDEO: Safety Precautions</w:t>
      </w:r>
      <w:r>
        <w:rPr>
          <w:color w:val="1F1F1F"/>
          <w:sz w:val="24"/>
          <w:szCs w:val="24"/>
          <w:highlight w:val="white"/>
          <w:rtl w:val="0"/>
        </w:rPr>
        <w:br w:type="textWrapping"/>
      </w:r>
    </w:p>
    <w:p w14:paraId="0000001F">
      <w:pPr>
        <w:ind w:left="0" w:firstLine="0"/>
        <w:jc w:val="both"/>
        <w:rPr>
          <w:color w:val="1F1F1F"/>
          <w:sz w:val="24"/>
          <w:szCs w:val="24"/>
          <w:highlight w:val="white"/>
        </w:rPr>
      </w:pPr>
      <w:r>
        <w:rPr>
          <w:color w:val="1F1F1F"/>
          <w:sz w:val="24"/>
          <w:szCs w:val="24"/>
          <w:highlight w:val="white"/>
          <w:rtl w:val="0"/>
        </w:rPr>
        <w:t xml:space="preserve">For your personal safety and protection of your property, it is essential to follow the safety guidelines provided to minimize the risk of property damage and personal injury. </w:t>
      </w:r>
    </w:p>
    <w:p w14:paraId="00000020">
      <w:pPr>
        <w:ind w:left="0" w:firstLine="0"/>
        <w:jc w:val="both"/>
        <w:rPr>
          <w:color w:val="1F1F1F"/>
          <w:sz w:val="24"/>
          <w:szCs w:val="24"/>
          <w:highlight w:val="white"/>
        </w:rPr>
      </w:pPr>
    </w:p>
    <w:p w14:paraId="00000021">
      <w:pPr>
        <w:ind w:left="0" w:firstLine="0"/>
        <w:jc w:val="center"/>
        <w:rPr>
          <w:b/>
          <w:color w:val="1F1F1F"/>
          <w:sz w:val="24"/>
          <w:szCs w:val="24"/>
          <w:highlight w:val="white"/>
        </w:rPr>
      </w:pPr>
      <w:r>
        <w:rPr>
          <w:b/>
          <w:color w:val="1F1F1F"/>
          <w:sz w:val="24"/>
          <w:szCs w:val="24"/>
          <w:highlight w:val="white"/>
          <w:rtl w:val="0"/>
        </w:rPr>
        <w:t xml:space="preserve">Here are the Kolin’s Coffee Tea Bar Safety Precautions: </w:t>
      </w:r>
    </w:p>
    <w:p w14:paraId="00000022">
      <w:pPr>
        <w:ind w:left="0" w:firstLine="0"/>
        <w:jc w:val="both"/>
        <w:rPr>
          <w:b/>
          <w:color w:val="1F1F1F"/>
          <w:sz w:val="24"/>
          <w:szCs w:val="24"/>
          <w:highlight w:val="white"/>
        </w:rPr>
      </w:pPr>
    </w:p>
    <w:p w14:paraId="00000027">
      <w:pPr>
        <w:ind w:left="0" w:firstLine="0"/>
        <w:rPr>
          <w:b/>
          <w:color w:val="1F1F1F"/>
          <w:sz w:val="24"/>
          <w:szCs w:val="24"/>
          <w:highlight w:val="white"/>
        </w:rPr>
      </w:pPr>
    </w:p>
    <w:p w14:paraId="00000028">
      <w:pPr>
        <w:ind w:left="0" w:firstLine="0"/>
        <w:rPr>
          <w:b/>
          <w:color w:val="1F1F1F"/>
          <w:sz w:val="24"/>
          <w:szCs w:val="24"/>
          <w:highlight w:val="white"/>
        </w:rPr>
      </w:pPr>
      <w:r>
        <w:rPr>
          <w:b/>
          <w:color w:val="1F1F1F"/>
          <w:sz w:val="24"/>
          <w:szCs w:val="24"/>
          <w:highlight w:val="white"/>
          <w:rtl w:val="0"/>
        </w:rPr>
        <w:t xml:space="preserve">AVOID THE FOLLOWING: </w:t>
      </w:r>
      <w:r>
        <w:rPr>
          <w:b/>
          <w:color w:val="1F1F1F"/>
          <w:sz w:val="24"/>
          <w:szCs w:val="24"/>
          <w:highlight w:val="white"/>
          <w:rtl w:val="0"/>
        </w:rPr>
        <w:br w:type="textWrapping"/>
      </w:r>
      <w:r>
        <w:rPr>
          <w:b/>
          <w:color w:val="1F1F1F"/>
          <w:sz w:val="24"/>
          <w:szCs w:val="24"/>
          <w:highlight w:val="white"/>
          <w:rtl w:val="0"/>
        </w:rPr>
        <w:br w:type="textWrapping"/>
      </w:r>
      <w:r>
        <w:drawing>
          <wp:anchor distT="114300" distB="114300" distL="114300" distR="114300" simplePos="0" relativeHeight="251659264" behindDoc="0" locked="0" layoutInCell="1" allowOverlap="1">
            <wp:simplePos x="0" y="0"/>
            <wp:positionH relativeFrom="column">
              <wp:posOffset>0</wp:posOffset>
            </wp:positionH>
            <wp:positionV relativeFrom="paragraph">
              <wp:posOffset>295275</wp:posOffset>
            </wp:positionV>
            <wp:extent cx="2571750" cy="2724150"/>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4" name="image8.png"/>
                    <pic:cNvPicPr preferRelativeResize="0"/>
                  </pic:nvPicPr>
                  <pic:blipFill>
                    <a:blip r:embed="rId6"/>
                    <a:srcRect/>
                    <a:stretch>
                      <a:fillRect/>
                    </a:stretch>
                  </pic:blipFill>
                  <pic:spPr>
                    <a:xfrm>
                      <a:off x="0" y="0"/>
                      <a:ext cx="2571750" cy="2724150"/>
                    </a:xfrm>
                    <a:prstGeom prst="rect">
                      <a:avLst/>
                    </a:prstGeom>
                  </pic:spPr>
                </pic:pic>
              </a:graphicData>
            </a:graphic>
          </wp:anchor>
        </w:drawing>
      </w:r>
    </w:p>
    <w:p w14:paraId="00000029">
      <w:pPr>
        <w:ind w:left="0" w:firstLine="0"/>
        <w:rPr>
          <w:sz w:val="24"/>
          <w:szCs w:val="24"/>
        </w:rPr>
      </w:pPr>
      <w:r>
        <w:rPr>
          <w:sz w:val="24"/>
          <w:szCs w:val="24"/>
          <w:rtl w:val="0"/>
        </w:rPr>
        <w:t xml:space="preserve">                                                                       </w:t>
      </w:r>
      <w:r>
        <w:rPr>
          <w:sz w:val="24"/>
          <w:szCs w:val="24"/>
          <w:rtl w:val="0"/>
        </w:rPr>
        <w:br w:type="textWrapping"/>
      </w:r>
      <w:r>
        <w:rPr>
          <w:sz w:val="24"/>
          <w:szCs w:val="24"/>
          <w:rtl w:val="0"/>
        </w:rPr>
        <w:br w:type="textWrapping"/>
      </w:r>
      <w:r>
        <w:rPr>
          <w:sz w:val="24"/>
          <w:szCs w:val="24"/>
          <w:rtl w:val="0"/>
        </w:rPr>
        <w:t xml:space="preserve"> </w:t>
      </w:r>
    </w:p>
    <w:p w14:paraId="0000002A">
      <w:pPr>
        <w:ind w:left="0" w:firstLine="0"/>
        <w:rPr>
          <w:sz w:val="24"/>
          <w:szCs w:val="24"/>
        </w:rPr>
      </w:pPr>
      <w:r>
        <w:rPr>
          <w:sz w:val="24"/>
          <w:szCs w:val="24"/>
          <w:rtl w:val="0"/>
        </w:rPr>
        <w:t xml:space="preserve">                                                                      </w:t>
      </w:r>
      <w:r>
        <w:rPr>
          <w:sz w:val="24"/>
          <w:szCs w:val="24"/>
          <w:rtl w:val="0"/>
        </w:rPr>
        <w:br w:type="textWrapping"/>
      </w:r>
      <w:r>
        <w:rPr>
          <w:sz w:val="24"/>
          <w:szCs w:val="24"/>
          <w:rtl w:val="0"/>
        </w:rPr>
        <w:t xml:space="preserve">                                                                      Keep Children away from the appliance.</w:t>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rPr>
          <w:sz w:val="24"/>
          <w:szCs w:val="24"/>
          <w:rtl w:val="0"/>
        </w:rPr>
        <w:br w:type="textWrapping"/>
      </w:r>
      <w:r>
        <w:drawing>
          <wp:anchor distT="114300" distB="114300" distL="114300" distR="114300" simplePos="0" relativeHeight="251659264" behindDoc="0" locked="0" layoutInCell="1" allowOverlap="1">
            <wp:simplePos x="0" y="0"/>
            <wp:positionH relativeFrom="column">
              <wp:posOffset>-285115</wp:posOffset>
            </wp:positionH>
            <wp:positionV relativeFrom="paragraph">
              <wp:posOffset>-61595</wp:posOffset>
            </wp:positionV>
            <wp:extent cx="2438400" cy="181927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6" name="image4.png"/>
                    <pic:cNvPicPr preferRelativeResize="0"/>
                  </pic:nvPicPr>
                  <pic:blipFill>
                    <a:blip r:embed="rId7"/>
                    <a:srcRect/>
                    <a:stretch>
                      <a:fillRect/>
                    </a:stretch>
                  </pic:blipFill>
                  <pic:spPr>
                    <a:xfrm>
                      <a:off x="0" y="0"/>
                      <a:ext cx="2438400" cy="1819275"/>
                    </a:xfrm>
                    <a:prstGeom prst="rect">
                      <a:avLst/>
                    </a:prstGeom>
                  </pic:spPr>
                </pic:pic>
              </a:graphicData>
            </a:graphic>
          </wp:anchor>
        </w:drawing>
      </w:r>
      <w:r>
        <w:rPr>
          <w:sz w:val="24"/>
          <w:szCs w:val="24"/>
          <w:rtl w:val="0"/>
        </w:rPr>
        <w:br w:type="textWrapping"/>
      </w:r>
      <w:r>
        <w:rPr>
          <w:sz w:val="24"/>
          <w:szCs w:val="24"/>
          <w:rtl w:val="0"/>
        </w:rPr>
        <w:t xml:space="preserve">                                                       </w:t>
      </w:r>
      <w:r>
        <w:rPr>
          <w:sz w:val="24"/>
          <w:szCs w:val="24"/>
          <w:rtl w:val="0"/>
        </w:rPr>
        <w:br w:type="textWrapping"/>
      </w:r>
      <w:r>
        <w:rPr>
          <w:sz w:val="24"/>
          <w:szCs w:val="24"/>
          <w:rtl w:val="0"/>
        </w:rPr>
        <w:br w:type="textWrapping"/>
      </w:r>
      <w:r>
        <w:rPr>
          <w:sz w:val="24"/>
          <w:szCs w:val="24"/>
          <w:rtl w:val="0"/>
        </w:rPr>
        <w:t xml:space="preserve">                                                         Do not touch the appliance with hands when heated</w:t>
      </w:r>
    </w:p>
    <w:p w14:paraId="0000002B">
      <w:pPr>
        <w:ind w:left="0" w:firstLine="0"/>
        <w:rPr>
          <w:sz w:val="24"/>
          <w:szCs w:val="24"/>
        </w:rPr>
      </w:pPr>
    </w:p>
    <w:p w14:paraId="0000002C">
      <w:pPr>
        <w:ind w:left="0" w:firstLine="0"/>
        <w:rPr>
          <w:sz w:val="24"/>
          <w:szCs w:val="24"/>
        </w:rPr>
      </w:pPr>
    </w:p>
    <w:p w14:paraId="0000002D">
      <w:pPr>
        <w:ind w:left="0" w:firstLine="0"/>
        <w:rPr>
          <w:sz w:val="24"/>
          <w:szCs w:val="24"/>
        </w:rPr>
      </w:pPr>
    </w:p>
    <w:p w14:paraId="0000002E">
      <w:pPr>
        <w:ind w:left="0" w:firstLine="0"/>
        <w:rPr>
          <w:sz w:val="24"/>
          <w:szCs w:val="24"/>
        </w:rPr>
      </w:pPr>
    </w:p>
    <w:p w14:paraId="0000002F">
      <w:pPr>
        <w:ind w:left="0" w:firstLine="0"/>
        <w:rPr>
          <w:sz w:val="24"/>
          <w:szCs w:val="24"/>
        </w:rPr>
      </w:pPr>
    </w:p>
    <w:p w14:paraId="00000030">
      <w:pPr>
        <w:ind w:left="0" w:firstLine="0"/>
        <w:rPr>
          <w:sz w:val="24"/>
          <w:szCs w:val="24"/>
        </w:rPr>
      </w:pPr>
    </w:p>
    <w:p w14:paraId="0B701CC5">
      <w:pPr>
        <w:ind w:left="0" w:firstLine="0"/>
        <w:jc w:val="center"/>
        <w:rPr>
          <w:sz w:val="24"/>
          <w:szCs w:val="24"/>
          <w:rtl w:val="0"/>
        </w:rPr>
      </w:pPr>
      <w:r>
        <w:drawing>
          <wp:anchor distT="114300" distB="114300" distL="114300" distR="114300" simplePos="0" relativeHeight="251659264" behindDoc="0" locked="0" layoutInCell="1" allowOverlap="1">
            <wp:simplePos x="0" y="0"/>
            <wp:positionH relativeFrom="column">
              <wp:posOffset>175895</wp:posOffset>
            </wp:positionH>
            <wp:positionV relativeFrom="paragraph">
              <wp:posOffset>9525</wp:posOffset>
            </wp:positionV>
            <wp:extent cx="1929130" cy="1718945"/>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8" name="image3.png"/>
                    <pic:cNvPicPr preferRelativeResize="0"/>
                  </pic:nvPicPr>
                  <pic:blipFill>
                    <a:blip r:embed="rId8"/>
                    <a:srcRect/>
                    <a:stretch>
                      <a:fillRect/>
                    </a:stretch>
                  </pic:blipFill>
                  <pic:spPr>
                    <a:xfrm>
                      <a:off x="0" y="0"/>
                      <a:ext cx="1928813" cy="1718744"/>
                    </a:xfrm>
                    <a:prstGeom prst="rect">
                      <a:avLst/>
                    </a:prstGeom>
                  </pic:spPr>
                </pic:pic>
              </a:graphicData>
            </a:graphic>
          </wp:anchor>
        </w:drawing>
      </w:r>
      <w:r>
        <w:rPr>
          <w:sz w:val="24"/>
          <w:szCs w:val="24"/>
          <w:rtl w:val="0"/>
        </w:rPr>
        <w:t xml:space="preserve">                                                                 </w:t>
      </w:r>
      <w:r>
        <w:rPr>
          <w:sz w:val="24"/>
          <w:szCs w:val="24"/>
          <w:rtl w:val="0"/>
        </w:rPr>
        <w:br w:type="textWrapping"/>
      </w:r>
      <w:r>
        <w:rPr>
          <w:sz w:val="24"/>
          <w:szCs w:val="24"/>
          <w:rtl w:val="0"/>
        </w:rPr>
        <w:br w:type="textWrapping"/>
      </w:r>
      <w:r>
        <w:rPr>
          <w:sz w:val="24"/>
          <w:szCs w:val="24"/>
          <w:rtl w:val="0"/>
        </w:rPr>
        <w:t xml:space="preserve">                                                          </w:t>
      </w:r>
      <w:r>
        <w:rPr>
          <w:sz w:val="24"/>
          <w:szCs w:val="24"/>
          <w:rtl w:val="0"/>
        </w:rPr>
        <w:br w:type="textWrapping"/>
      </w:r>
      <w:r>
        <w:rPr>
          <w:sz w:val="24"/>
          <w:szCs w:val="24"/>
          <w:rtl w:val="0"/>
        </w:rPr>
        <w:t xml:space="preserve">  </w:t>
      </w:r>
      <w:r>
        <w:rPr>
          <w:sz w:val="24"/>
          <w:szCs w:val="24"/>
          <w:rtl w:val="0"/>
        </w:rPr>
        <w:br w:type="textWrapping"/>
      </w:r>
      <w:r>
        <w:rPr>
          <w:sz w:val="24"/>
          <w:szCs w:val="24"/>
          <w:rtl w:val="0"/>
        </w:rPr>
        <w:t xml:space="preserve">                                                          Do not immerse the appliance in water for cleaning. </w:t>
      </w:r>
      <w:r>
        <w:rPr>
          <w:sz w:val="24"/>
          <w:szCs w:val="24"/>
          <w:rtl w:val="0"/>
        </w:rPr>
        <w:br w:type="textWrapping"/>
      </w:r>
      <w:r>
        <w:rPr>
          <w:sz w:val="24"/>
          <w:szCs w:val="24"/>
          <w:rtl w:val="0"/>
        </w:rPr>
        <w:t xml:space="preserve">                                                          Use a damp cloth instead. </w:t>
      </w:r>
    </w:p>
    <w:p w14:paraId="72A18CD7">
      <w:pPr>
        <w:ind w:left="0" w:firstLine="0"/>
        <w:jc w:val="center"/>
        <w:rPr>
          <w:sz w:val="24"/>
          <w:szCs w:val="24"/>
          <w:rtl w:val="0"/>
        </w:rPr>
      </w:pPr>
    </w:p>
    <w:p w14:paraId="24A6B28E">
      <w:pPr>
        <w:ind w:left="0" w:firstLine="0"/>
        <w:jc w:val="center"/>
        <w:rPr>
          <w:sz w:val="24"/>
          <w:szCs w:val="24"/>
          <w:rtl w:val="0"/>
        </w:rPr>
      </w:pPr>
    </w:p>
    <w:p w14:paraId="5881B7D4">
      <w:pPr>
        <w:ind w:left="0" w:firstLine="0"/>
        <w:jc w:val="center"/>
        <w:rPr>
          <w:sz w:val="24"/>
          <w:szCs w:val="24"/>
          <w:rtl w:val="0"/>
        </w:rPr>
      </w:pPr>
    </w:p>
    <w:p w14:paraId="61C4A6C3">
      <w:pPr>
        <w:ind w:left="0" w:firstLine="0"/>
        <w:jc w:val="both"/>
        <w:rPr>
          <w:sz w:val="24"/>
          <w:szCs w:val="24"/>
          <w:rtl w:val="0"/>
        </w:rPr>
      </w:pPr>
    </w:p>
    <w:p w14:paraId="4244CB66">
      <w:pPr>
        <w:ind w:left="0" w:firstLine="0"/>
        <w:jc w:val="both"/>
        <w:rPr>
          <w:rFonts w:hint="default"/>
          <w:sz w:val="24"/>
          <w:szCs w:val="24"/>
          <w:rtl w:val="0"/>
          <w:lang w:val="en-US"/>
        </w:rPr>
      </w:pPr>
      <w:r>
        <w:rPr>
          <w:rFonts w:hint="default"/>
          <w:b/>
          <w:bCs/>
          <w:sz w:val="24"/>
          <w:szCs w:val="24"/>
          <w:rtl w:val="0"/>
          <w:lang w:val="en-US"/>
        </w:rPr>
        <w:t xml:space="preserve">VIDEO SUGGESTION: </w:t>
      </w:r>
      <w:r>
        <w:rPr>
          <w:rFonts w:hint="default"/>
          <w:sz w:val="24"/>
          <w:szCs w:val="24"/>
          <w:rtl w:val="0"/>
          <w:lang w:val="en-US"/>
        </w:rPr>
        <w:t xml:space="preserve">Kahit sa Part 2 kahit puro clip arts na lang related doon sa mga safety Precautions. </w:t>
      </w:r>
    </w:p>
    <w:p w14:paraId="68F51A4A">
      <w:pPr>
        <w:ind w:left="0" w:firstLine="0"/>
        <w:jc w:val="center"/>
        <w:rPr>
          <w:sz w:val="24"/>
          <w:szCs w:val="24"/>
          <w:rtl w:val="0"/>
        </w:rPr>
      </w:pPr>
    </w:p>
    <w:p w14:paraId="03CF64A8">
      <w:pPr>
        <w:ind w:left="0" w:firstLine="0"/>
        <w:jc w:val="center"/>
        <w:rPr>
          <w:sz w:val="24"/>
          <w:szCs w:val="24"/>
          <w:rtl w:val="0"/>
        </w:rPr>
      </w:pPr>
    </w:p>
    <w:p w14:paraId="649F4CCD">
      <w:pPr>
        <w:ind w:left="0" w:firstLine="0"/>
        <w:jc w:val="center"/>
        <w:rPr>
          <w:sz w:val="24"/>
          <w:szCs w:val="24"/>
          <w:rtl w:val="0"/>
        </w:rPr>
      </w:pPr>
    </w:p>
    <w:p w14:paraId="7AB86E99">
      <w:pPr>
        <w:ind w:left="0" w:firstLine="0"/>
        <w:jc w:val="both"/>
        <w:rPr>
          <w:rFonts w:hint="default"/>
          <w:b/>
          <w:bCs/>
          <w:sz w:val="24"/>
          <w:szCs w:val="24"/>
          <w:rtl w:val="0"/>
          <w:lang w:val="en-US"/>
        </w:rPr>
      </w:pPr>
      <w:r>
        <w:rPr>
          <w:rFonts w:hint="default"/>
          <w:b/>
          <w:bCs/>
          <w:sz w:val="24"/>
          <w:szCs w:val="24"/>
          <w:rtl w:val="0"/>
          <w:lang w:val="en-US"/>
        </w:rPr>
        <w:t xml:space="preserve">PART 3 OF THE VIDEO: Installation of Coffee Tea Bar </w:t>
      </w:r>
    </w:p>
    <w:p w14:paraId="3B23CDE4">
      <w:pPr>
        <w:ind w:left="0" w:firstLine="0"/>
        <w:jc w:val="both"/>
        <w:rPr>
          <w:rFonts w:hint="default"/>
          <w:b/>
          <w:bCs/>
          <w:sz w:val="24"/>
          <w:szCs w:val="24"/>
          <w:rtl w:val="0"/>
          <w:lang w:val="en-US"/>
        </w:rPr>
      </w:pPr>
    </w:p>
    <w:p w14:paraId="580D44B2">
      <w:pPr>
        <w:ind w:left="0" w:firstLine="0"/>
        <w:jc w:val="both"/>
        <w:rPr>
          <w:rFonts w:hint="default"/>
          <w:b/>
          <w:bCs/>
          <w:sz w:val="24"/>
          <w:szCs w:val="24"/>
          <w:rtl w:val="0"/>
          <w:lang w:val="en-US"/>
        </w:rPr>
      </w:pPr>
      <w:r>
        <w:rPr>
          <w:rFonts w:hint="default"/>
          <w:b/>
          <w:bCs/>
          <w:sz w:val="24"/>
          <w:szCs w:val="24"/>
          <w:rtl w:val="0"/>
          <w:lang w:val="en-US"/>
        </w:rPr>
        <w:t xml:space="preserve">Videos to use: </w:t>
      </w:r>
    </w:p>
    <w:p w14:paraId="1991E7DF">
      <w:pPr>
        <w:ind w:left="0" w:firstLine="0"/>
        <w:jc w:val="both"/>
        <w:rPr>
          <w:rFonts w:hint="default"/>
          <w:b w:val="0"/>
          <w:bCs w:val="0"/>
          <w:sz w:val="24"/>
          <w:szCs w:val="24"/>
          <w:rtl w:val="0"/>
          <w:lang w:val="en-US"/>
        </w:rPr>
      </w:pPr>
      <w:r>
        <w:rPr>
          <w:rFonts w:hint="default"/>
          <w:b/>
          <w:bCs/>
          <w:sz w:val="24"/>
          <w:szCs w:val="24"/>
          <w:rtl w:val="0"/>
          <w:lang w:val="en-US"/>
        </w:rPr>
        <w:t xml:space="preserve">- Video 5: </w:t>
      </w:r>
      <w:r>
        <w:rPr>
          <w:rFonts w:hint="default"/>
          <w:b w:val="0"/>
          <w:bCs w:val="0"/>
          <w:sz w:val="24"/>
          <w:szCs w:val="24"/>
          <w:rtl w:val="0"/>
          <w:lang w:val="en-US"/>
        </w:rPr>
        <w:t xml:space="preserve">Installation of Coffee Tea Bar Part 1 </w:t>
      </w:r>
    </w:p>
    <w:p w14:paraId="07482E28">
      <w:pPr>
        <w:ind w:left="0" w:firstLine="0"/>
        <w:jc w:val="both"/>
        <w:rPr>
          <w:rFonts w:hint="default"/>
          <w:b w:val="0"/>
          <w:bCs w:val="0"/>
          <w:sz w:val="24"/>
          <w:szCs w:val="24"/>
          <w:rtl w:val="0"/>
          <w:lang w:val="en-US"/>
        </w:rPr>
      </w:pPr>
    </w:p>
    <w:p w14:paraId="3A74837B">
      <w:pPr>
        <w:ind w:left="0" w:firstLine="0"/>
        <w:jc w:val="both"/>
        <w:rPr>
          <w:rFonts w:hint="default"/>
          <w:b w:val="0"/>
          <w:bCs w:val="0"/>
          <w:sz w:val="24"/>
          <w:szCs w:val="24"/>
          <w:rtl w:val="0"/>
          <w:lang w:val="en-US"/>
        </w:rPr>
      </w:pPr>
      <w:r>
        <w:rPr>
          <w:rFonts w:hint="default"/>
          <w:b/>
          <w:bCs/>
          <w:sz w:val="24"/>
          <w:szCs w:val="24"/>
          <w:rtl w:val="0"/>
          <w:lang w:val="en-US"/>
        </w:rPr>
        <w:t>- Video 6:</w:t>
      </w:r>
      <w:r>
        <w:rPr>
          <w:rFonts w:hint="default"/>
          <w:b w:val="0"/>
          <w:bCs w:val="0"/>
          <w:sz w:val="24"/>
          <w:szCs w:val="24"/>
          <w:rtl w:val="0"/>
          <w:lang w:val="en-US"/>
        </w:rPr>
        <w:t xml:space="preserve"> Installation of Coffee Tea Bar Part 2 </w:t>
      </w:r>
    </w:p>
    <w:p w14:paraId="4E36FFD4">
      <w:pPr>
        <w:ind w:left="0" w:firstLine="0"/>
        <w:jc w:val="both"/>
        <w:rPr>
          <w:rFonts w:hint="default"/>
          <w:b w:val="0"/>
          <w:bCs w:val="0"/>
          <w:sz w:val="24"/>
          <w:szCs w:val="24"/>
          <w:rtl w:val="0"/>
          <w:lang w:val="en-US"/>
        </w:rPr>
      </w:pPr>
    </w:p>
    <w:p w14:paraId="6860F93B">
      <w:pPr>
        <w:ind w:left="0" w:firstLine="0"/>
        <w:jc w:val="both"/>
        <w:rPr>
          <w:rFonts w:hint="default"/>
          <w:b w:val="0"/>
          <w:bCs w:val="0"/>
          <w:sz w:val="24"/>
          <w:szCs w:val="24"/>
          <w:rtl w:val="0"/>
          <w:lang w:val="en-US"/>
        </w:rPr>
      </w:pPr>
      <w:r>
        <w:rPr>
          <w:rFonts w:hint="default"/>
          <w:b/>
          <w:bCs/>
          <w:sz w:val="24"/>
          <w:szCs w:val="24"/>
          <w:rtl w:val="0"/>
          <w:lang w:val="en-US"/>
        </w:rPr>
        <w:t>- Video 7:</w:t>
      </w:r>
      <w:r>
        <w:rPr>
          <w:rFonts w:hint="default"/>
          <w:b w:val="0"/>
          <w:bCs w:val="0"/>
          <w:sz w:val="24"/>
          <w:szCs w:val="24"/>
          <w:rtl w:val="0"/>
          <w:lang w:val="en-US"/>
        </w:rPr>
        <w:t xml:space="preserve"> Installation of Coffee Tea Bar Part 3 </w:t>
      </w:r>
    </w:p>
    <w:p w14:paraId="05759B3D">
      <w:pPr>
        <w:ind w:left="0" w:firstLine="0"/>
        <w:jc w:val="both"/>
        <w:rPr>
          <w:rFonts w:hint="default"/>
          <w:b w:val="0"/>
          <w:bCs w:val="0"/>
          <w:sz w:val="24"/>
          <w:szCs w:val="24"/>
          <w:rtl w:val="0"/>
          <w:lang w:val="en-US"/>
        </w:rPr>
      </w:pPr>
    </w:p>
    <w:p w14:paraId="701152EC">
      <w:pPr>
        <w:ind w:left="0" w:firstLine="0"/>
        <w:jc w:val="both"/>
        <w:rPr>
          <w:rFonts w:hint="default"/>
          <w:b w:val="0"/>
          <w:bCs w:val="0"/>
          <w:sz w:val="24"/>
          <w:szCs w:val="24"/>
          <w:rtl w:val="0"/>
          <w:lang w:val="en-US"/>
        </w:rPr>
      </w:pPr>
      <w:r>
        <w:rPr>
          <w:rFonts w:hint="default"/>
          <w:b/>
          <w:bCs/>
          <w:sz w:val="24"/>
          <w:szCs w:val="24"/>
          <w:rtl w:val="0"/>
          <w:lang w:val="en-US"/>
        </w:rPr>
        <w:t>- Video 8:</w:t>
      </w:r>
      <w:r>
        <w:rPr>
          <w:rFonts w:hint="default"/>
          <w:b w:val="0"/>
          <w:bCs w:val="0"/>
          <w:sz w:val="24"/>
          <w:szCs w:val="24"/>
          <w:rtl w:val="0"/>
          <w:lang w:val="en-US"/>
        </w:rPr>
        <w:t xml:space="preserve"> Installation of Coffee Tea Bar Part 4 </w:t>
      </w:r>
    </w:p>
    <w:p w14:paraId="2677E0AB">
      <w:pPr>
        <w:ind w:left="0" w:firstLine="0"/>
        <w:jc w:val="both"/>
        <w:rPr>
          <w:rFonts w:hint="default"/>
          <w:b/>
          <w:bCs/>
          <w:sz w:val="24"/>
          <w:szCs w:val="24"/>
          <w:rtl w:val="0"/>
          <w:lang w:val="en-US"/>
        </w:rPr>
      </w:pPr>
    </w:p>
    <w:p w14:paraId="30877FB3">
      <w:pPr>
        <w:jc w:val="both"/>
        <w:rPr>
          <w:b w:val="0"/>
          <w:bCs w:val="0"/>
          <w:color w:val="1F1F1F"/>
          <w:sz w:val="24"/>
          <w:szCs w:val="24"/>
          <w:highlight w:val="white"/>
          <w:rtl w:val="0"/>
        </w:rPr>
      </w:pPr>
      <w:r>
        <w:rPr>
          <w:b/>
          <w:bCs/>
          <w:color w:val="1F1F1F"/>
          <w:sz w:val="24"/>
          <w:szCs w:val="24"/>
          <w:highlight w:val="white"/>
          <w:rtl w:val="0"/>
        </w:rPr>
        <w:t xml:space="preserve">WARNING: </w:t>
      </w:r>
      <w:r>
        <w:rPr>
          <w:b w:val="0"/>
          <w:bCs w:val="0"/>
          <w:color w:val="1F1F1F"/>
          <w:sz w:val="24"/>
          <w:szCs w:val="24"/>
          <w:highlight w:val="white"/>
          <w:rtl w:val="0"/>
        </w:rPr>
        <w:t>Incorrect Installation and operation of the Coffee Tea Bar can cause serious Personal Injury and Property</w:t>
      </w:r>
      <w:r>
        <w:rPr>
          <w:rFonts w:hint="default"/>
          <w:b w:val="0"/>
          <w:bCs w:val="0"/>
          <w:color w:val="1F1F1F"/>
          <w:sz w:val="24"/>
          <w:szCs w:val="24"/>
          <w:highlight w:val="white"/>
          <w:rtl w:val="0"/>
          <w:lang w:val="en-US"/>
        </w:rPr>
        <w:t xml:space="preserve"> </w:t>
      </w:r>
      <w:r>
        <w:rPr>
          <w:b w:val="0"/>
          <w:bCs w:val="0"/>
          <w:color w:val="1F1F1F"/>
          <w:sz w:val="24"/>
          <w:szCs w:val="24"/>
          <w:highlight w:val="white"/>
          <w:rtl w:val="0"/>
        </w:rPr>
        <w:t xml:space="preserve">Damage. </w:t>
      </w:r>
    </w:p>
    <w:p w14:paraId="301FC477">
      <w:pPr>
        <w:jc w:val="both"/>
        <w:rPr>
          <w:b w:val="0"/>
          <w:bCs w:val="0"/>
          <w:color w:val="1F1F1F"/>
          <w:sz w:val="24"/>
          <w:szCs w:val="24"/>
          <w:highlight w:val="white"/>
          <w:rtl w:val="0"/>
        </w:rPr>
      </w:pPr>
    </w:p>
    <w:p w14:paraId="78056A88">
      <w:pPr>
        <w:jc w:val="both"/>
        <w:rPr>
          <w:sz w:val="24"/>
          <w:szCs w:val="24"/>
          <w:rtl w:val="0"/>
        </w:rPr>
      </w:pPr>
    </w:p>
    <w:p w14:paraId="322CB2D1">
      <w:pPr>
        <w:jc w:val="both"/>
        <w:rPr>
          <w:rFonts w:hint="default"/>
          <w:b/>
          <w:bCs/>
          <w:sz w:val="24"/>
          <w:szCs w:val="24"/>
          <w:rtl w:val="0"/>
          <w:lang w:val="en-US"/>
        </w:rPr>
      </w:pPr>
      <w:r>
        <w:rPr>
          <w:rFonts w:hint="default"/>
          <w:b/>
          <w:bCs/>
          <w:sz w:val="24"/>
          <w:szCs w:val="24"/>
          <w:rtl w:val="0"/>
          <w:lang w:val="en-US"/>
        </w:rPr>
        <w:t>SCRIPT FOR INSTALLATION OF COFFEE TEA BAR:</w:t>
      </w:r>
    </w:p>
    <w:p w14:paraId="0A29A7BF">
      <w:pPr>
        <w:jc w:val="both"/>
        <w:rPr>
          <w:rFonts w:hint="default"/>
          <w:b/>
          <w:bCs/>
          <w:sz w:val="24"/>
          <w:szCs w:val="24"/>
          <w:rtl w:val="0"/>
          <w:lang w:val="en-US"/>
        </w:rPr>
      </w:pPr>
    </w:p>
    <w:p w14:paraId="35978258">
      <w:pPr>
        <w:jc w:val="both"/>
        <w:rPr>
          <w:rFonts w:hint="default"/>
          <w:b w:val="0"/>
          <w:bCs w:val="0"/>
          <w:sz w:val="24"/>
          <w:szCs w:val="24"/>
          <w:rtl w:val="0"/>
          <w:lang w:val="en-US"/>
        </w:rPr>
      </w:pPr>
      <w:r>
        <w:rPr>
          <w:rFonts w:hint="default"/>
          <w:b/>
          <w:bCs/>
          <w:sz w:val="24"/>
          <w:szCs w:val="24"/>
          <w:rtl w:val="0"/>
          <w:lang w:val="en-US"/>
        </w:rPr>
        <w:t>For Video 5 -</w:t>
      </w:r>
      <w:r>
        <w:rPr>
          <w:rFonts w:hint="default"/>
          <w:b w:val="0"/>
          <w:bCs w:val="0"/>
          <w:sz w:val="24"/>
          <w:szCs w:val="24"/>
          <w:rtl w:val="0"/>
          <w:lang w:val="en-US"/>
        </w:rPr>
        <w:t xml:space="preserve"> Silicon Tubes Connector and Wire Clip Connector (papakita lang ung parts) </w:t>
      </w:r>
    </w:p>
    <w:p w14:paraId="3B0F7002">
      <w:pPr>
        <w:jc w:val="both"/>
        <w:rPr>
          <w:rFonts w:hint="default"/>
          <w:b w:val="0"/>
          <w:bCs w:val="0"/>
          <w:sz w:val="24"/>
          <w:szCs w:val="24"/>
          <w:rtl w:val="0"/>
          <w:lang w:val="en-US"/>
        </w:rPr>
      </w:pPr>
    </w:p>
    <w:p w14:paraId="7BD18A10">
      <w:pPr>
        <w:jc w:val="both"/>
        <w:rPr>
          <w:rFonts w:hint="default"/>
          <w:b w:val="0"/>
          <w:bCs w:val="0"/>
          <w:sz w:val="24"/>
          <w:szCs w:val="24"/>
          <w:rtl w:val="0"/>
          <w:lang w:val="en-US"/>
        </w:rPr>
      </w:pPr>
      <w:r>
        <w:rPr>
          <w:rFonts w:hint="default"/>
          <w:b/>
          <w:bCs/>
          <w:sz w:val="24"/>
          <w:szCs w:val="24"/>
          <w:rtl w:val="0"/>
          <w:lang w:val="en-US"/>
        </w:rPr>
        <w:t xml:space="preserve">For Video 6 - </w:t>
      </w:r>
      <w:r>
        <w:rPr>
          <w:rFonts w:hint="default"/>
          <w:b w:val="0"/>
          <w:bCs w:val="0"/>
          <w:sz w:val="24"/>
          <w:szCs w:val="24"/>
          <w:rtl w:val="0"/>
          <w:lang w:val="en-US"/>
        </w:rPr>
        <w:t xml:space="preserve">Silicon Tubes Connector and Wire Clip Connector (Papakita lang ulit ung parts) </w:t>
      </w:r>
    </w:p>
    <w:p w14:paraId="1955333F">
      <w:pPr>
        <w:jc w:val="both"/>
        <w:rPr>
          <w:rFonts w:hint="default"/>
          <w:b w:val="0"/>
          <w:bCs w:val="0"/>
          <w:sz w:val="24"/>
          <w:szCs w:val="24"/>
          <w:rtl w:val="0"/>
          <w:lang w:val="en-US"/>
        </w:rPr>
      </w:pPr>
    </w:p>
    <w:p w14:paraId="121C1A8E">
      <w:pPr>
        <w:jc w:val="both"/>
        <w:rPr>
          <w:rFonts w:hint="default" w:ascii="Arial" w:hAnsi="Arial" w:eastAsia="SimSun" w:cs="Arial"/>
          <w:sz w:val="24"/>
          <w:szCs w:val="24"/>
        </w:rPr>
      </w:pPr>
      <w:r>
        <w:rPr>
          <w:rFonts w:hint="default"/>
          <w:b/>
          <w:bCs/>
          <w:sz w:val="24"/>
          <w:szCs w:val="24"/>
          <w:rtl w:val="0"/>
          <w:lang w:val="en-US"/>
        </w:rPr>
        <w:t>For Video 7 -</w:t>
      </w:r>
      <w:r>
        <w:rPr>
          <w:rFonts w:hint="default"/>
          <w:b w:val="0"/>
          <w:bCs w:val="0"/>
          <w:sz w:val="24"/>
          <w:szCs w:val="24"/>
          <w:rtl w:val="0"/>
          <w:lang w:val="en-US"/>
        </w:rPr>
        <w:t xml:space="preserve"> </w:t>
      </w:r>
      <w:r>
        <w:rPr>
          <w:rFonts w:hint="default" w:ascii="Arial" w:hAnsi="Arial" w:eastAsia="SimSun" w:cs="Arial"/>
          <w:sz w:val="24"/>
          <w:szCs w:val="24"/>
        </w:rPr>
        <w:t>Insert the small water tubes (silica gels) tightly into the vertical post on the machine's water outlet.</w:t>
      </w:r>
    </w:p>
    <w:p w14:paraId="22EC03D5">
      <w:pPr>
        <w:jc w:val="both"/>
        <w:rPr>
          <w:rFonts w:hint="default" w:ascii="Arial" w:hAnsi="Arial" w:eastAsia="SimSun" w:cs="Arial"/>
          <w:sz w:val="24"/>
          <w:szCs w:val="24"/>
          <w:rtl w:val="0"/>
          <w:lang w:val="en-US"/>
        </w:rPr>
      </w:pPr>
    </w:p>
    <w:p w14:paraId="034F0E27">
      <w:pPr>
        <w:jc w:val="both"/>
        <w:rPr>
          <w:rFonts w:hint="default"/>
          <w:b w:val="0"/>
          <w:bCs w:val="0"/>
          <w:sz w:val="24"/>
          <w:szCs w:val="24"/>
          <w:rtl w:val="0"/>
          <w:lang w:val="en-US"/>
        </w:rPr>
      </w:pPr>
      <w:r>
        <w:rPr>
          <w:rFonts w:hint="default"/>
          <w:b w:val="0"/>
          <w:bCs w:val="0"/>
          <w:sz w:val="24"/>
          <w:szCs w:val="24"/>
          <w:rtl w:val="0"/>
          <w:lang w:val="en-US"/>
        </w:rPr>
        <w:t xml:space="preserve">- Ensure that the tube with hot water markings is connected to the hot marking of the water outlet on the machine’s table board. </w:t>
      </w:r>
    </w:p>
    <w:p w14:paraId="752AD68D">
      <w:pPr>
        <w:jc w:val="both"/>
        <w:rPr>
          <w:rFonts w:hint="default"/>
          <w:b w:val="0"/>
          <w:bCs w:val="0"/>
          <w:sz w:val="24"/>
          <w:szCs w:val="24"/>
          <w:rtl w:val="0"/>
          <w:lang w:val="en-US"/>
        </w:rPr>
      </w:pPr>
    </w:p>
    <w:p w14:paraId="3EEF0151">
      <w:pPr>
        <w:jc w:val="both"/>
        <w:rPr>
          <w:rFonts w:hint="default"/>
          <w:b w:val="0"/>
          <w:bCs w:val="0"/>
          <w:sz w:val="24"/>
          <w:szCs w:val="24"/>
          <w:rtl w:val="0"/>
          <w:lang w:val="en-US"/>
        </w:rPr>
      </w:pPr>
      <w:r>
        <w:rPr>
          <w:rFonts w:hint="default"/>
          <w:b w:val="0"/>
          <w:bCs w:val="0"/>
          <w:sz w:val="24"/>
          <w:szCs w:val="24"/>
          <w:rtl w:val="0"/>
          <w:lang w:val="en-US"/>
        </w:rPr>
        <w:t xml:space="preserve">- Also, connect the wire clip connector to its appropriate color (white and black) for the electrical connection. </w:t>
      </w:r>
    </w:p>
    <w:p w14:paraId="614DA5D1">
      <w:pPr>
        <w:jc w:val="both"/>
        <w:rPr>
          <w:rFonts w:hint="default"/>
          <w:b w:val="0"/>
          <w:bCs w:val="0"/>
          <w:sz w:val="24"/>
          <w:szCs w:val="24"/>
          <w:rtl w:val="0"/>
          <w:lang w:val="en-US"/>
        </w:rPr>
      </w:pPr>
    </w:p>
    <w:p w14:paraId="1DA67284">
      <w:pPr>
        <w:jc w:val="both"/>
        <w:rPr>
          <w:rFonts w:hint="default"/>
          <w:b w:val="0"/>
          <w:bCs w:val="0"/>
          <w:sz w:val="24"/>
          <w:szCs w:val="24"/>
          <w:rtl w:val="0"/>
          <w:lang w:val="en-US"/>
        </w:rPr>
      </w:pPr>
      <w:r>
        <w:rPr>
          <w:rFonts w:hint="default"/>
          <w:b/>
          <w:bCs/>
          <w:sz w:val="24"/>
          <w:szCs w:val="24"/>
          <w:rtl w:val="0"/>
          <w:lang w:val="en-US"/>
        </w:rPr>
        <w:t>For Video 8 -</w:t>
      </w:r>
      <w:r>
        <w:rPr>
          <w:rFonts w:hint="default"/>
          <w:b w:val="0"/>
          <w:bCs w:val="0"/>
          <w:sz w:val="24"/>
          <w:szCs w:val="24"/>
          <w:rtl w:val="0"/>
          <w:lang w:val="en-US"/>
        </w:rPr>
        <w:t xml:space="preserve"> Align the water faucet assembly on the machine table with the screw holes located at the back of the base of the machine. </w:t>
      </w:r>
    </w:p>
    <w:p w14:paraId="2582ECD0">
      <w:pPr>
        <w:jc w:val="both"/>
        <w:rPr>
          <w:rFonts w:hint="default"/>
          <w:b w:val="0"/>
          <w:bCs w:val="0"/>
          <w:sz w:val="24"/>
          <w:szCs w:val="24"/>
          <w:rtl w:val="0"/>
          <w:lang w:val="en-US"/>
        </w:rPr>
      </w:pPr>
    </w:p>
    <w:p w14:paraId="594D8516">
      <w:pPr>
        <w:jc w:val="both"/>
        <w:rPr>
          <w:rFonts w:hint="default"/>
          <w:b w:val="0"/>
          <w:bCs w:val="0"/>
          <w:sz w:val="24"/>
          <w:szCs w:val="24"/>
          <w:rtl w:val="0"/>
          <w:lang w:val="en-US"/>
        </w:rPr>
      </w:pPr>
    </w:p>
    <w:p w14:paraId="4A3CC411">
      <w:pPr>
        <w:jc w:val="both"/>
        <w:rPr>
          <w:rFonts w:hint="default"/>
          <w:b/>
          <w:bCs/>
          <w:sz w:val="24"/>
          <w:szCs w:val="24"/>
          <w:rtl w:val="0"/>
          <w:lang w:val="en-US"/>
        </w:rPr>
      </w:pPr>
      <w:r>
        <w:rPr>
          <w:rFonts w:hint="default"/>
          <w:b/>
          <w:bCs/>
          <w:sz w:val="24"/>
          <w:szCs w:val="24"/>
          <w:rtl w:val="0"/>
          <w:lang w:val="en-US"/>
        </w:rPr>
        <w:t>PART 3 OF THE VIDEO: FEATURES AND PARTS</w:t>
      </w:r>
    </w:p>
    <w:p w14:paraId="1D5CDC18">
      <w:pPr>
        <w:jc w:val="both"/>
        <w:rPr>
          <w:rFonts w:hint="default"/>
          <w:b/>
          <w:bCs/>
          <w:sz w:val="24"/>
          <w:szCs w:val="24"/>
          <w:rtl w:val="0"/>
          <w:lang w:val="en-US"/>
        </w:rPr>
      </w:pPr>
    </w:p>
    <w:p w14:paraId="6F934A9D">
      <w:pPr>
        <w:jc w:val="both"/>
        <w:rPr>
          <w:rFonts w:hint="default"/>
          <w:b/>
          <w:bCs/>
          <w:sz w:val="24"/>
          <w:szCs w:val="24"/>
          <w:rtl w:val="0"/>
          <w:lang w:val="en-US"/>
        </w:rPr>
      </w:pPr>
      <w:r>
        <w:rPr>
          <w:rFonts w:hint="default"/>
          <w:b/>
          <w:bCs/>
          <w:sz w:val="24"/>
          <w:szCs w:val="24"/>
          <w:rtl w:val="0"/>
          <w:lang w:val="en-US"/>
        </w:rPr>
        <w:t xml:space="preserve">Videos to use: </w:t>
      </w:r>
    </w:p>
    <w:p w14:paraId="7D924D39">
      <w:pPr>
        <w:jc w:val="both"/>
        <w:rPr>
          <w:rFonts w:hint="default"/>
          <w:b/>
          <w:bCs/>
          <w:sz w:val="24"/>
          <w:szCs w:val="24"/>
          <w:rtl w:val="0"/>
          <w:lang w:val="en-US"/>
        </w:rPr>
      </w:pPr>
    </w:p>
    <w:p w14:paraId="1AE49662">
      <w:pPr>
        <w:jc w:val="both"/>
        <w:rPr>
          <w:rFonts w:hint="default"/>
          <w:b w:val="0"/>
          <w:bCs w:val="0"/>
          <w:sz w:val="24"/>
          <w:szCs w:val="24"/>
          <w:rtl w:val="0"/>
          <w:lang w:val="en-US"/>
        </w:rPr>
      </w:pPr>
      <w:r>
        <w:rPr>
          <w:rFonts w:hint="default"/>
          <w:b/>
          <w:bCs/>
          <w:sz w:val="24"/>
          <w:szCs w:val="24"/>
          <w:rtl w:val="0"/>
          <w:lang w:val="en-US"/>
        </w:rPr>
        <w:t xml:space="preserve">Video 9 - </w:t>
      </w:r>
      <w:r>
        <w:rPr>
          <w:rFonts w:hint="default"/>
          <w:b w:val="0"/>
          <w:bCs w:val="0"/>
          <w:sz w:val="24"/>
          <w:szCs w:val="24"/>
          <w:rtl w:val="0"/>
          <w:lang w:val="en-US"/>
        </w:rPr>
        <w:t xml:space="preserve">Overview of Parts of the Coffee Tea Bar (Option 1) or (Option 2) depende kung ano mas maganda kuha. </w:t>
      </w:r>
    </w:p>
    <w:p w14:paraId="14266A42">
      <w:pPr>
        <w:jc w:val="both"/>
        <w:rPr>
          <w:rFonts w:hint="default"/>
          <w:b w:val="0"/>
          <w:bCs w:val="0"/>
          <w:sz w:val="24"/>
          <w:szCs w:val="24"/>
          <w:rtl w:val="0"/>
          <w:lang w:val="en-US"/>
        </w:rPr>
      </w:pPr>
    </w:p>
    <w:p w14:paraId="49BF1D37">
      <w:pPr>
        <w:jc w:val="both"/>
        <w:rPr>
          <w:rFonts w:hint="default"/>
          <w:b w:val="0"/>
          <w:bCs w:val="0"/>
          <w:sz w:val="24"/>
          <w:szCs w:val="24"/>
          <w:rtl w:val="0"/>
          <w:lang w:val="en-US"/>
        </w:rPr>
      </w:pPr>
      <w:r>
        <w:rPr>
          <w:rFonts w:hint="default"/>
          <w:b/>
          <w:bCs/>
          <w:sz w:val="24"/>
          <w:szCs w:val="24"/>
          <w:rtl w:val="0"/>
          <w:lang w:val="en-US"/>
        </w:rPr>
        <w:t>Video 2 -</w:t>
      </w:r>
      <w:r>
        <w:rPr>
          <w:rFonts w:hint="default"/>
          <w:b w:val="0"/>
          <w:bCs w:val="0"/>
          <w:sz w:val="24"/>
          <w:szCs w:val="24"/>
          <w:rtl w:val="0"/>
          <w:lang w:val="en-US"/>
        </w:rPr>
        <w:t xml:space="preserve"> Left Side of the Coffee Tea Bar </w:t>
      </w:r>
    </w:p>
    <w:p w14:paraId="1E8ADB52">
      <w:pPr>
        <w:jc w:val="both"/>
        <w:rPr>
          <w:rFonts w:hint="default"/>
          <w:b w:val="0"/>
          <w:bCs w:val="0"/>
          <w:sz w:val="24"/>
          <w:szCs w:val="24"/>
          <w:rtl w:val="0"/>
          <w:lang w:val="en-US"/>
        </w:rPr>
      </w:pPr>
    </w:p>
    <w:p w14:paraId="1AADAAF3">
      <w:pPr>
        <w:jc w:val="both"/>
        <w:rPr>
          <w:rFonts w:hint="default"/>
          <w:b w:val="0"/>
          <w:bCs w:val="0"/>
          <w:sz w:val="24"/>
          <w:szCs w:val="24"/>
          <w:rtl w:val="0"/>
          <w:lang w:val="en-US"/>
        </w:rPr>
      </w:pPr>
      <w:r>
        <w:rPr>
          <w:rFonts w:hint="default"/>
          <w:b/>
          <w:bCs/>
          <w:sz w:val="24"/>
          <w:szCs w:val="24"/>
          <w:rtl w:val="0"/>
          <w:lang w:val="en-US"/>
        </w:rPr>
        <w:t xml:space="preserve">Video 4 - </w:t>
      </w:r>
      <w:r>
        <w:rPr>
          <w:rFonts w:hint="default"/>
          <w:b w:val="0"/>
          <w:bCs w:val="0"/>
          <w:sz w:val="24"/>
          <w:szCs w:val="24"/>
          <w:rtl w:val="0"/>
          <w:lang w:val="en-US"/>
        </w:rPr>
        <w:t>Back Side of the Coffee Tea Bar</w:t>
      </w:r>
    </w:p>
    <w:p w14:paraId="721FF566">
      <w:pPr>
        <w:jc w:val="both"/>
        <w:rPr>
          <w:rFonts w:hint="default"/>
          <w:b w:val="0"/>
          <w:bCs w:val="0"/>
          <w:sz w:val="24"/>
          <w:szCs w:val="24"/>
          <w:rtl w:val="0"/>
          <w:lang w:val="en-US"/>
        </w:rPr>
      </w:pPr>
    </w:p>
    <w:p w14:paraId="02E4C92E">
      <w:pPr>
        <w:jc w:val="both"/>
        <w:rPr>
          <w:rFonts w:hint="default"/>
          <w:b w:val="0"/>
          <w:bCs w:val="0"/>
          <w:sz w:val="24"/>
          <w:szCs w:val="24"/>
          <w:rtl w:val="0"/>
          <w:lang w:val="en-US"/>
        </w:rPr>
      </w:pPr>
      <w:r>
        <w:rPr>
          <w:rFonts w:hint="default"/>
          <w:b/>
          <w:bCs/>
          <w:sz w:val="24"/>
          <w:szCs w:val="24"/>
          <w:rtl w:val="0"/>
          <w:lang w:val="en-US"/>
        </w:rPr>
        <w:t xml:space="preserve">Video/Editing Suggestion: </w:t>
      </w:r>
      <w:r>
        <w:rPr>
          <w:rFonts w:hint="default"/>
          <w:b w:val="0"/>
          <w:bCs w:val="0"/>
          <w:sz w:val="24"/>
          <w:szCs w:val="24"/>
          <w:rtl w:val="0"/>
          <w:lang w:val="en-US"/>
        </w:rPr>
        <w:t xml:space="preserve">Ang suggestion ko is medyo slow ung video and kung ano ung madaanan na parts nung video lalabas yung label nung mga parts. </w:t>
      </w:r>
      <w:r>
        <w:rPr>
          <w:rFonts w:hint="default"/>
          <w:b/>
          <w:bCs/>
          <w:sz w:val="24"/>
          <w:szCs w:val="24"/>
          <w:rtl w:val="0"/>
          <w:lang w:val="en-US"/>
        </w:rPr>
        <w:t xml:space="preserve">(Reference picture “Presenting the Coffee Tea Bar’s Features and Parts) </w:t>
      </w:r>
    </w:p>
    <w:p w14:paraId="35333A43">
      <w:pPr>
        <w:jc w:val="both"/>
        <w:rPr>
          <w:rFonts w:hint="default"/>
          <w:b w:val="0"/>
          <w:bCs w:val="0"/>
          <w:sz w:val="24"/>
          <w:szCs w:val="24"/>
          <w:rtl w:val="0"/>
          <w:lang w:val="en-US"/>
        </w:rPr>
      </w:pPr>
    </w:p>
    <w:p w14:paraId="09ADA266">
      <w:pPr>
        <w:jc w:val="both"/>
        <w:rPr>
          <w:rFonts w:hint="default"/>
          <w:b w:val="0"/>
          <w:bCs w:val="0"/>
          <w:sz w:val="24"/>
          <w:szCs w:val="24"/>
          <w:rtl w:val="0"/>
          <w:lang w:val="en-US"/>
        </w:rPr>
      </w:pPr>
    </w:p>
    <w:p w14:paraId="5308DC29">
      <w:pPr>
        <w:jc w:val="both"/>
        <w:rPr>
          <w:rFonts w:hint="default"/>
          <w:b/>
          <w:bCs/>
          <w:sz w:val="24"/>
          <w:szCs w:val="24"/>
          <w:rtl w:val="0"/>
          <w:lang w:val="en-US"/>
        </w:rPr>
      </w:pPr>
    </w:p>
    <w:p w14:paraId="00000031">
      <w:pPr>
        <w:jc w:val="both"/>
        <w:rPr>
          <w:b/>
          <w:sz w:val="24"/>
          <w:szCs w:val="24"/>
        </w:rPr>
      </w:pPr>
      <w:r>
        <w:rPr>
          <w:sz w:val="24"/>
          <w:szCs w:val="24"/>
          <w:rtl w:val="0"/>
        </w:rPr>
        <w:br w:type="textWrapping"/>
      </w:r>
      <w:r>
        <w:rPr>
          <w:sz w:val="24"/>
          <w:szCs w:val="24"/>
          <w:rtl w:val="0"/>
        </w:rPr>
        <w:br w:type="textWrapping"/>
      </w:r>
      <w:r>
        <w:rPr>
          <w:b/>
          <w:sz w:val="24"/>
          <w:szCs w:val="24"/>
          <w:rtl w:val="0"/>
        </w:rPr>
        <w:t xml:space="preserve">Presenting the Coffee Tea Bar’s Features and Parts </w:t>
      </w:r>
    </w:p>
    <w:p w14:paraId="00000032">
      <w:pPr>
        <w:ind w:left="0" w:firstLine="0"/>
        <w:jc w:val="left"/>
        <w:rPr>
          <w:b/>
          <w:sz w:val="24"/>
          <w:szCs w:val="24"/>
        </w:rPr>
      </w:pPr>
      <w:r>
        <w:rPr>
          <w:b/>
          <w:sz w:val="24"/>
          <w:szCs w:val="24"/>
          <w:rtl w:val="0"/>
        </w:rPr>
        <w:br w:type="textWrapping"/>
      </w:r>
      <w:r>
        <w:rPr>
          <w:b/>
          <w:sz w:val="24"/>
          <w:szCs w:val="24"/>
        </w:rPr>
        <w:drawing>
          <wp:inline distT="114300" distB="114300" distL="114300" distR="114300">
            <wp:extent cx="5943600" cy="3530600"/>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10" name="image1.jpg"/>
                    <pic:cNvPicPr preferRelativeResize="0"/>
                  </pic:nvPicPr>
                  <pic:blipFill>
                    <a:blip r:embed="rId9"/>
                    <a:srcRect/>
                    <a:stretch>
                      <a:fillRect/>
                    </a:stretch>
                  </pic:blipFill>
                  <pic:spPr>
                    <a:xfrm>
                      <a:off x="0" y="0"/>
                      <a:ext cx="5943600" cy="3530600"/>
                    </a:xfrm>
                    <a:prstGeom prst="rect">
                      <a:avLst/>
                    </a:prstGeom>
                  </pic:spPr>
                </pic:pic>
              </a:graphicData>
            </a:graphic>
          </wp:inline>
        </w:drawing>
      </w:r>
      <w:r>
        <w:rPr>
          <w:b/>
          <w:sz w:val="24"/>
          <w:szCs w:val="24"/>
          <w:rtl w:val="0"/>
        </w:rPr>
        <w:br w:type="textWrapping"/>
      </w:r>
      <w:r>
        <w:rPr>
          <w:b/>
          <w:sz w:val="24"/>
          <w:szCs w:val="24"/>
          <w:rtl w:val="0"/>
        </w:rPr>
        <w:br w:type="textWrapping"/>
      </w:r>
    </w:p>
    <w:p w14:paraId="00000033">
      <w:pPr>
        <w:ind w:left="0" w:firstLine="0"/>
        <w:jc w:val="left"/>
        <w:rPr>
          <w:rFonts w:hint="default"/>
          <w:b/>
          <w:sz w:val="24"/>
          <w:szCs w:val="24"/>
          <w:lang w:val="en-US"/>
        </w:rPr>
      </w:pPr>
      <w:r>
        <w:rPr>
          <w:rFonts w:hint="default"/>
          <w:b/>
          <w:sz w:val="24"/>
          <w:szCs w:val="24"/>
          <w:lang w:val="en-US"/>
        </w:rPr>
        <w:t xml:space="preserve">Ipapakita rin ang mga button na ito pati yung remote control </w:t>
      </w:r>
    </w:p>
    <w:p w14:paraId="00000034">
      <w:pPr>
        <w:ind w:left="0" w:firstLine="0"/>
        <w:jc w:val="left"/>
        <w:rPr>
          <w:b/>
          <w:sz w:val="24"/>
          <w:szCs w:val="24"/>
        </w:rPr>
      </w:pPr>
    </w:p>
    <w:p w14:paraId="00000035">
      <w:pPr>
        <w:ind w:left="0" w:firstLine="0"/>
        <w:jc w:val="left"/>
        <w:rPr>
          <w:b/>
          <w:sz w:val="24"/>
          <w:szCs w:val="24"/>
        </w:rPr>
      </w:pPr>
      <w:r>
        <w:drawing>
          <wp:anchor distT="114300" distB="11430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972185" cy="1096010"/>
            <wp:effectExtent l="0" t="0" r="18415" b="8890"/>
            <wp:wrapNone/>
            <wp:docPr id="3" name="image5.jpg"/>
            <wp:cNvGraphicFramePr/>
            <a:graphic xmlns:a="http://schemas.openxmlformats.org/drawingml/2006/main">
              <a:graphicData uri="http://schemas.openxmlformats.org/drawingml/2006/picture">
                <pic:pic xmlns:pic="http://schemas.openxmlformats.org/drawingml/2006/picture">
                  <pic:nvPicPr>
                    <pic:cNvPr id="3" name="image5.jpg"/>
                    <pic:cNvPicPr preferRelativeResize="0"/>
                  </pic:nvPicPr>
                  <pic:blipFill>
                    <a:blip r:embed="rId10"/>
                    <a:srcRect/>
                    <a:stretch>
                      <a:fillRect/>
                    </a:stretch>
                  </pic:blipFill>
                  <pic:spPr>
                    <a:xfrm>
                      <a:off x="0" y="0"/>
                      <a:ext cx="972185" cy="1096010"/>
                    </a:xfrm>
                    <a:prstGeom prst="rect">
                      <a:avLst/>
                    </a:prstGeom>
                  </pic:spPr>
                </pic:pic>
              </a:graphicData>
            </a:graphic>
          </wp:anchor>
        </w:drawing>
      </w:r>
    </w:p>
    <w:p w14:paraId="00000036">
      <w:pPr>
        <w:ind w:left="0" w:firstLine="0"/>
        <w:jc w:val="left"/>
        <w:rPr>
          <w:rFonts w:hint="default"/>
          <w:b/>
          <w:sz w:val="24"/>
          <w:szCs w:val="24"/>
          <w:lang w:val="en-US"/>
        </w:rPr>
      </w:pPr>
      <w:r>
        <w:rPr>
          <w:rFonts w:hint="default"/>
          <w:b/>
          <w:sz w:val="24"/>
          <w:szCs w:val="24"/>
          <w:lang w:val="en-US"/>
        </w:rPr>
        <w:t xml:space="preserve">                                </w:t>
      </w:r>
      <w:r>
        <w:rPr>
          <w:rFonts w:hint="default"/>
          <w:b/>
          <w:sz w:val="24"/>
          <w:szCs w:val="24"/>
          <w:lang w:val="en-US"/>
        </w:rPr>
        <w:br w:type="textWrapping"/>
      </w:r>
      <w:r>
        <w:rPr>
          <w:rFonts w:hint="default"/>
          <w:b/>
          <w:sz w:val="24"/>
          <w:szCs w:val="24"/>
          <w:lang w:val="en-US"/>
        </w:rPr>
        <w:t xml:space="preserve">                            POWER</w:t>
      </w:r>
    </w:p>
    <w:p w14:paraId="00000037">
      <w:pPr>
        <w:ind w:left="0" w:firstLine="0"/>
        <w:jc w:val="left"/>
        <w:rPr>
          <w:b/>
          <w:sz w:val="24"/>
          <w:szCs w:val="24"/>
        </w:rPr>
      </w:pPr>
    </w:p>
    <w:p w14:paraId="00000038">
      <w:pPr>
        <w:ind w:left="0" w:firstLine="0"/>
        <w:jc w:val="left"/>
        <w:rPr>
          <w:b/>
          <w:sz w:val="24"/>
          <w:szCs w:val="24"/>
        </w:rPr>
      </w:pPr>
    </w:p>
    <w:p w14:paraId="00000039">
      <w:pPr>
        <w:ind w:left="0" w:firstLine="0"/>
        <w:jc w:val="left"/>
        <w:rPr>
          <w:b/>
          <w:sz w:val="24"/>
          <w:szCs w:val="24"/>
        </w:rPr>
      </w:pPr>
    </w:p>
    <w:p w14:paraId="0000003A">
      <w:pPr>
        <w:ind w:left="0" w:firstLine="0"/>
        <w:jc w:val="left"/>
        <w:rPr>
          <w:b/>
          <w:sz w:val="36"/>
          <w:szCs w:val="36"/>
        </w:rPr>
      </w:pPr>
      <w:r>
        <w:rPr>
          <w:b/>
          <w:sz w:val="24"/>
          <w:szCs w:val="24"/>
          <w:rtl w:val="0"/>
        </w:rPr>
        <w:t xml:space="preserve">                                   </w:t>
      </w:r>
      <w:r>
        <w:rPr>
          <w:b/>
          <w:sz w:val="24"/>
          <w:szCs w:val="24"/>
          <w:rtl w:val="0"/>
        </w:rPr>
        <w:br w:type="textWrapping"/>
      </w:r>
      <w:r>
        <w:rPr>
          <w:b/>
          <w:sz w:val="24"/>
          <w:szCs w:val="24"/>
          <w:rtl w:val="0"/>
        </w:rPr>
        <w:t xml:space="preserve">                                   </w:t>
      </w:r>
      <w:r>
        <w:rPr>
          <w:b/>
          <w:sz w:val="24"/>
          <w:szCs w:val="24"/>
          <w:rtl w:val="0"/>
        </w:rPr>
        <w:br w:type="textWrapping"/>
      </w:r>
      <w:r>
        <w:rPr>
          <w:b/>
          <w:sz w:val="24"/>
          <w:szCs w:val="24"/>
          <w:rtl w:val="0"/>
        </w:rPr>
        <w:t xml:space="preserve">                    </w:t>
      </w:r>
      <w:r>
        <w:rPr>
          <w:b/>
          <w:sz w:val="36"/>
          <w:szCs w:val="36"/>
          <w:rtl w:val="0"/>
        </w:rPr>
        <w:t xml:space="preserve">            </w:t>
      </w:r>
      <w:r>
        <w:rPr>
          <w:b/>
          <w:sz w:val="36"/>
          <w:szCs w:val="36"/>
          <w:rtl w:val="0"/>
        </w:rPr>
        <w:br w:type="textWrapping"/>
      </w:r>
      <w:r>
        <w:rPr>
          <w:b/>
          <w:sz w:val="36"/>
          <w:szCs w:val="36"/>
          <w:rtl w:val="0"/>
        </w:rPr>
        <w:br w:type="textWrapping"/>
      </w:r>
      <w:r>
        <w:rPr>
          <w:b/>
          <w:sz w:val="36"/>
          <w:szCs w:val="36"/>
          <w:rtl w:val="0"/>
        </w:rPr>
        <w:br w:type="textWrapping"/>
      </w:r>
      <w:r>
        <w:rPr>
          <w:b/>
          <w:sz w:val="36"/>
          <w:szCs w:val="36"/>
          <w:rtl w:val="0"/>
        </w:rPr>
        <w:t xml:space="preserve">                             </w:t>
      </w:r>
      <w:r>
        <w:rPr>
          <w:b/>
          <w:sz w:val="36"/>
          <w:szCs w:val="36"/>
          <w:rtl w:val="0"/>
        </w:rPr>
        <w:br w:type="textWrapping"/>
      </w:r>
      <w:r>
        <w:drawing>
          <wp:anchor distT="114300" distB="114300" distL="114300" distR="114300" simplePos="0" relativeHeight="251659264" behindDoc="0" locked="0" layoutInCell="1" allowOverlap="1">
            <wp:simplePos x="0" y="0"/>
            <wp:positionH relativeFrom="column">
              <wp:posOffset>324485</wp:posOffset>
            </wp:positionH>
            <wp:positionV relativeFrom="paragraph">
              <wp:posOffset>28575</wp:posOffset>
            </wp:positionV>
            <wp:extent cx="862330" cy="1009650"/>
            <wp:effectExtent l="0" t="0" r="13970" b="0"/>
            <wp:wrapNone/>
            <wp:docPr id="1" name="image11.jpg"/>
            <wp:cNvGraphicFramePr/>
            <a:graphic xmlns:a="http://schemas.openxmlformats.org/drawingml/2006/main">
              <a:graphicData uri="http://schemas.openxmlformats.org/drawingml/2006/picture">
                <pic:pic xmlns:pic="http://schemas.openxmlformats.org/drawingml/2006/picture">
                  <pic:nvPicPr>
                    <pic:cNvPr id="1" name="image11.jpg"/>
                    <pic:cNvPicPr preferRelativeResize="0"/>
                  </pic:nvPicPr>
                  <pic:blipFill>
                    <a:blip r:embed="rId11"/>
                    <a:srcRect/>
                    <a:stretch>
                      <a:fillRect/>
                    </a:stretch>
                  </pic:blipFill>
                  <pic:spPr>
                    <a:xfrm>
                      <a:off x="0" y="0"/>
                      <a:ext cx="862330" cy="1009650"/>
                    </a:xfrm>
                    <a:prstGeom prst="rect">
                      <a:avLst/>
                    </a:prstGeom>
                  </pic:spPr>
                </pic:pic>
              </a:graphicData>
            </a:graphic>
          </wp:anchor>
        </w:drawing>
      </w:r>
      <w:r>
        <w:rPr>
          <w:b/>
          <w:sz w:val="36"/>
          <w:szCs w:val="36"/>
          <w:rtl w:val="0"/>
        </w:rPr>
        <w:br w:type="textWrapping"/>
      </w:r>
      <w:r>
        <w:rPr>
          <w:b/>
          <w:sz w:val="36"/>
          <w:szCs w:val="36"/>
          <w:rtl w:val="0"/>
        </w:rPr>
        <w:t xml:space="preserve">                      Pour Water </w:t>
      </w:r>
      <w:r>
        <w:rPr>
          <w:b/>
          <w:sz w:val="36"/>
          <w:szCs w:val="36"/>
          <w:rtl w:val="0"/>
        </w:rPr>
        <w:br w:type="textWrapping"/>
      </w:r>
    </w:p>
    <w:p w14:paraId="0000003B">
      <w:pPr>
        <w:ind w:left="0" w:firstLine="0"/>
        <w:jc w:val="left"/>
        <w:rPr>
          <w:b/>
          <w:sz w:val="36"/>
          <w:szCs w:val="36"/>
        </w:rPr>
      </w:pPr>
    </w:p>
    <w:p w14:paraId="0000003C">
      <w:pPr>
        <w:ind w:left="0" w:firstLine="0"/>
        <w:jc w:val="left"/>
        <w:rPr>
          <w:b/>
          <w:sz w:val="36"/>
          <w:szCs w:val="36"/>
        </w:rPr>
      </w:pPr>
      <w:r>
        <w:drawing>
          <wp:anchor distT="114300" distB="114300" distL="114300" distR="114300" simplePos="0" relativeHeight="251659264" behindDoc="0" locked="0" layoutInCell="1" allowOverlap="1">
            <wp:simplePos x="0" y="0"/>
            <wp:positionH relativeFrom="column">
              <wp:posOffset>247650</wp:posOffset>
            </wp:positionH>
            <wp:positionV relativeFrom="paragraph">
              <wp:posOffset>226060</wp:posOffset>
            </wp:positionV>
            <wp:extent cx="967105" cy="1000760"/>
            <wp:effectExtent l="0" t="0" r="4445" b="8890"/>
            <wp:wrapNone/>
            <wp:docPr id="11" name="image6.jpg"/>
            <wp:cNvGraphicFramePr/>
            <a:graphic xmlns:a="http://schemas.openxmlformats.org/drawingml/2006/main">
              <a:graphicData uri="http://schemas.openxmlformats.org/drawingml/2006/picture">
                <pic:pic xmlns:pic="http://schemas.openxmlformats.org/drawingml/2006/picture">
                  <pic:nvPicPr>
                    <pic:cNvPr id="11" name="image6.jpg"/>
                    <pic:cNvPicPr preferRelativeResize="0"/>
                  </pic:nvPicPr>
                  <pic:blipFill>
                    <a:blip r:embed="rId12"/>
                    <a:srcRect/>
                    <a:stretch>
                      <a:fillRect/>
                    </a:stretch>
                  </pic:blipFill>
                  <pic:spPr>
                    <a:xfrm>
                      <a:off x="0" y="0"/>
                      <a:ext cx="967105" cy="1000760"/>
                    </a:xfrm>
                    <a:prstGeom prst="rect">
                      <a:avLst/>
                    </a:prstGeom>
                  </pic:spPr>
                </pic:pic>
              </a:graphicData>
            </a:graphic>
          </wp:anchor>
        </w:drawing>
      </w:r>
    </w:p>
    <w:p w14:paraId="00000040">
      <w:pPr>
        <w:ind w:left="0" w:firstLine="0"/>
        <w:jc w:val="left"/>
        <w:rPr>
          <w:b/>
          <w:sz w:val="36"/>
          <w:szCs w:val="36"/>
        </w:rPr>
      </w:pPr>
      <w:r>
        <w:drawing>
          <wp:anchor distT="114300" distB="114300" distL="114300" distR="114300" simplePos="0" relativeHeight="251659264" behindDoc="0" locked="0" layoutInCell="1" allowOverlap="1">
            <wp:simplePos x="0" y="0"/>
            <wp:positionH relativeFrom="column">
              <wp:posOffset>238125</wp:posOffset>
            </wp:positionH>
            <wp:positionV relativeFrom="paragraph">
              <wp:posOffset>1270635</wp:posOffset>
            </wp:positionV>
            <wp:extent cx="948690" cy="1049655"/>
            <wp:effectExtent l="0" t="0" r="3810" b="17145"/>
            <wp:wrapNone/>
            <wp:docPr id="2" name="image7.jpg"/>
            <wp:cNvGraphicFramePr/>
            <a:graphic xmlns:a="http://schemas.openxmlformats.org/drawingml/2006/main">
              <a:graphicData uri="http://schemas.openxmlformats.org/drawingml/2006/picture">
                <pic:pic xmlns:pic="http://schemas.openxmlformats.org/drawingml/2006/picture">
                  <pic:nvPicPr>
                    <pic:cNvPr id="2" name="image7.jpg"/>
                    <pic:cNvPicPr preferRelativeResize="0"/>
                  </pic:nvPicPr>
                  <pic:blipFill>
                    <a:blip r:embed="rId13"/>
                    <a:srcRect/>
                    <a:stretch>
                      <a:fillRect/>
                    </a:stretch>
                  </pic:blipFill>
                  <pic:spPr>
                    <a:xfrm>
                      <a:off x="0" y="0"/>
                      <a:ext cx="948690" cy="1049655"/>
                    </a:xfrm>
                    <a:prstGeom prst="rect">
                      <a:avLst/>
                    </a:prstGeom>
                  </pic:spPr>
                </pic:pic>
              </a:graphicData>
            </a:graphic>
          </wp:anchor>
        </w:drawing>
      </w:r>
      <w:r>
        <w:rPr>
          <w:b/>
          <w:sz w:val="36"/>
          <w:szCs w:val="36"/>
          <w:rtl w:val="0"/>
        </w:rPr>
        <w:t xml:space="preserve">                            </w:t>
      </w:r>
      <w:r>
        <w:rPr>
          <w:b/>
          <w:sz w:val="36"/>
          <w:szCs w:val="36"/>
          <w:rtl w:val="0"/>
        </w:rPr>
        <w:br w:type="textWrapping"/>
      </w:r>
      <w:r>
        <w:rPr>
          <w:b/>
          <w:sz w:val="36"/>
          <w:szCs w:val="36"/>
          <w:rtl w:val="0"/>
        </w:rPr>
        <w:br w:type="textWrapping"/>
      </w:r>
      <w:r>
        <w:rPr>
          <w:b/>
          <w:sz w:val="36"/>
          <w:szCs w:val="36"/>
          <w:rtl w:val="0"/>
        </w:rPr>
        <w:t xml:space="preserve">                    </w:t>
      </w:r>
      <w:r>
        <w:rPr>
          <w:rFonts w:hint="default"/>
          <w:b/>
          <w:sz w:val="36"/>
          <w:szCs w:val="36"/>
          <w:rtl w:val="0"/>
          <w:lang w:val="en-US"/>
        </w:rPr>
        <w:t xml:space="preserve">   </w:t>
      </w:r>
      <w:r>
        <w:rPr>
          <w:b/>
          <w:sz w:val="36"/>
          <w:szCs w:val="36"/>
          <w:rtl w:val="0"/>
        </w:rPr>
        <w:t xml:space="preserve">Heat </w:t>
      </w:r>
      <w:r>
        <w:rPr>
          <w:b/>
          <w:sz w:val="36"/>
          <w:szCs w:val="36"/>
          <w:rtl w:val="0"/>
        </w:rPr>
        <w:br w:type="textWrapping"/>
      </w:r>
      <w:r>
        <w:rPr>
          <w:b/>
          <w:sz w:val="36"/>
          <w:szCs w:val="36"/>
          <w:rtl w:val="0"/>
        </w:rPr>
        <w:br w:type="textWrapping"/>
      </w:r>
      <w:r>
        <w:rPr>
          <w:b/>
          <w:sz w:val="36"/>
          <w:szCs w:val="36"/>
          <w:rtl w:val="0"/>
        </w:rPr>
        <w:br w:type="textWrapping"/>
      </w:r>
      <w:r>
        <w:rPr>
          <w:b/>
          <w:sz w:val="36"/>
          <w:szCs w:val="36"/>
          <w:rtl w:val="0"/>
        </w:rPr>
        <w:br w:type="textWrapping"/>
      </w:r>
      <w:r>
        <w:rPr>
          <w:rFonts w:hint="default"/>
          <w:b/>
          <w:sz w:val="36"/>
          <w:szCs w:val="36"/>
          <w:rtl w:val="0"/>
          <w:lang w:val="en-US"/>
        </w:rPr>
        <w:t xml:space="preserve">                    </w:t>
      </w:r>
      <w:r>
        <w:rPr>
          <w:rFonts w:hint="default"/>
          <w:b/>
          <w:sz w:val="32"/>
          <w:szCs w:val="32"/>
          <w:rtl w:val="0"/>
          <w:lang w:val="en-US"/>
        </w:rPr>
        <w:t xml:space="preserve"> </w:t>
      </w:r>
      <w:r>
        <w:rPr>
          <w:b/>
          <w:sz w:val="32"/>
          <w:szCs w:val="32"/>
          <w:rtl w:val="0"/>
        </w:rPr>
        <w:t xml:space="preserve"> Cool / Pour Water</w:t>
      </w:r>
      <w:r>
        <w:rPr>
          <w:b/>
          <w:sz w:val="36"/>
          <w:szCs w:val="36"/>
          <w:rtl w:val="0"/>
        </w:rPr>
        <w:t xml:space="preserve"> </w:t>
      </w:r>
    </w:p>
    <w:p w14:paraId="00000041">
      <w:pPr>
        <w:ind w:left="0" w:firstLine="0"/>
        <w:jc w:val="left"/>
        <w:rPr>
          <w:b/>
          <w:sz w:val="36"/>
          <w:szCs w:val="36"/>
        </w:rPr>
      </w:pPr>
    </w:p>
    <w:p w14:paraId="00000042">
      <w:pPr>
        <w:ind w:left="0" w:firstLine="0"/>
        <w:jc w:val="left"/>
        <w:rPr>
          <w:b/>
          <w:sz w:val="36"/>
          <w:szCs w:val="36"/>
        </w:rPr>
      </w:pPr>
      <w:r>
        <w:drawing>
          <wp:anchor distT="114300" distB="114300" distL="114300" distR="114300" simplePos="0" relativeHeight="251659264" behindDoc="0" locked="0" layoutInCell="1" allowOverlap="1">
            <wp:simplePos x="0" y="0"/>
            <wp:positionH relativeFrom="column">
              <wp:posOffset>257175</wp:posOffset>
            </wp:positionH>
            <wp:positionV relativeFrom="paragraph">
              <wp:posOffset>295275</wp:posOffset>
            </wp:positionV>
            <wp:extent cx="942975" cy="1082040"/>
            <wp:effectExtent l="0" t="0" r="9525" b="3810"/>
            <wp:wrapNone/>
            <wp:docPr id="5" name="image9.jpg"/>
            <wp:cNvGraphicFramePr/>
            <a:graphic xmlns:a="http://schemas.openxmlformats.org/drawingml/2006/main">
              <a:graphicData uri="http://schemas.openxmlformats.org/drawingml/2006/picture">
                <pic:pic xmlns:pic="http://schemas.openxmlformats.org/drawingml/2006/picture">
                  <pic:nvPicPr>
                    <pic:cNvPr id="5" name="image9.jpg"/>
                    <pic:cNvPicPr preferRelativeResize="0"/>
                  </pic:nvPicPr>
                  <pic:blipFill>
                    <a:blip r:embed="rId14"/>
                    <a:srcRect/>
                    <a:stretch>
                      <a:fillRect/>
                    </a:stretch>
                  </pic:blipFill>
                  <pic:spPr>
                    <a:xfrm>
                      <a:off x="0" y="0"/>
                      <a:ext cx="942975" cy="1082040"/>
                    </a:xfrm>
                    <a:prstGeom prst="rect">
                      <a:avLst/>
                    </a:prstGeom>
                  </pic:spPr>
                </pic:pic>
              </a:graphicData>
            </a:graphic>
          </wp:anchor>
        </w:drawing>
      </w:r>
    </w:p>
    <w:p w14:paraId="00000043">
      <w:pPr>
        <w:ind w:left="0" w:firstLine="0"/>
        <w:jc w:val="left"/>
        <w:rPr>
          <w:b/>
          <w:sz w:val="36"/>
          <w:szCs w:val="36"/>
        </w:rPr>
      </w:pPr>
    </w:p>
    <w:p w14:paraId="218F0B18">
      <w:pPr>
        <w:jc w:val="left"/>
        <w:rPr>
          <w:b/>
          <w:sz w:val="36"/>
          <w:szCs w:val="36"/>
          <w:rtl w:val="0"/>
        </w:rPr>
      </w:pPr>
    </w:p>
    <w:p w14:paraId="00000049">
      <w:pPr>
        <w:ind w:firstLine="1981" w:firstLineChars="550"/>
        <w:jc w:val="left"/>
        <w:rPr>
          <w:b/>
          <w:sz w:val="24"/>
          <w:szCs w:val="24"/>
        </w:rPr>
      </w:pPr>
      <w:r>
        <w:rPr>
          <w:b/>
          <w:sz w:val="36"/>
          <w:szCs w:val="36"/>
          <w:rtl w:val="0"/>
        </w:rPr>
        <w:t xml:space="preserve"> Keep Warm </w:t>
      </w:r>
      <w:r>
        <w:rPr>
          <w:b/>
          <w:sz w:val="36"/>
          <w:szCs w:val="36"/>
          <w:rtl w:val="0"/>
        </w:rPr>
        <w:br w:type="textWrapping"/>
      </w:r>
      <w:r>
        <w:rPr>
          <w:b/>
          <w:sz w:val="36"/>
          <w:szCs w:val="36"/>
          <w:rtl w:val="0"/>
        </w:rPr>
        <w:br w:type="textWrapping"/>
      </w:r>
      <w:r>
        <w:rPr>
          <w:b/>
          <w:sz w:val="36"/>
          <w:szCs w:val="36"/>
          <w:rtl w:val="0"/>
        </w:rPr>
        <w:br w:type="textWrapping"/>
      </w:r>
    </w:p>
    <w:p w14:paraId="0000004A">
      <w:pPr>
        <w:ind w:left="0" w:firstLine="0"/>
        <w:jc w:val="left"/>
        <w:rPr>
          <w:b/>
          <w:sz w:val="36"/>
          <w:szCs w:val="36"/>
        </w:rPr>
      </w:pPr>
      <w:r>
        <w:rPr>
          <w:b/>
          <w:sz w:val="36"/>
          <w:szCs w:val="36"/>
          <w:rtl w:val="0"/>
        </w:rPr>
        <w:t xml:space="preserve">                 </w:t>
      </w:r>
    </w:p>
    <w:p w14:paraId="0000004B">
      <w:pPr>
        <w:ind w:left="0" w:firstLine="0"/>
        <w:jc w:val="left"/>
        <w:rPr>
          <w:b/>
          <w:sz w:val="36"/>
          <w:szCs w:val="36"/>
        </w:rPr>
      </w:pPr>
    </w:p>
    <w:p w14:paraId="6FA97D34">
      <w:pPr>
        <w:ind w:left="0" w:firstLine="0"/>
        <w:jc w:val="left"/>
        <w:rPr>
          <w:b/>
          <w:sz w:val="36"/>
          <w:szCs w:val="36"/>
        </w:rPr>
      </w:pPr>
    </w:p>
    <w:p w14:paraId="797FBE30">
      <w:pPr>
        <w:ind w:left="0" w:firstLine="0"/>
        <w:jc w:val="left"/>
        <w:rPr>
          <w:b/>
          <w:sz w:val="36"/>
          <w:szCs w:val="36"/>
        </w:rPr>
      </w:pPr>
    </w:p>
    <w:p w14:paraId="27165CFE">
      <w:pPr>
        <w:ind w:left="0" w:firstLine="0"/>
        <w:jc w:val="left"/>
        <w:rPr>
          <w:b/>
          <w:sz w:val="36"/>
          <w:szCs w:val="36"/>
        </w:rPr>
      </w:pPr>
    </w:p>
    <w:p w14:paraId="47F18F52">
      <w:pPr>
        <w:ind w:left="0" w:firstLine="0"/>
        <w:jc w:val="left"/>
        <w:rPr>
          <w:b/>
          <w:sz w:val="36"/>
          <w:szCs w:val="36"/>
        </w:rPr>
      </w:pPr>
    </w:p>
    <w:p w14:paraId="5F49C188">
      <w:pPr>
        <w:ind w:left="0" w:firstLine="0"/>
        <w:jc w:val="left"/>
        <w:rPr>
          <w:b/>
          <w:sz w:val="36"/>
          <w:szCs w:val="36"/>
        </w:rPr>
      </w:pPr>
    </w:p>
    <w:p w14:paraId="0000004C">
      <w:pPr>
        <w:ind w:left="0" w:firstLine="0"/>
        <w:jc w:val="left"/>
        <w:rPr>
          <w:b/>
          <w:sz w:val="36"/>
          <w:szCs w:val="36"/>
        </w:rPr>
      </w:pPr>
    </w:p>
    <w:p w14:paraId="0000004D">
      <w:pPr>
        <w:ind w:left="0" w:firstLine="0"/>
        <w:jc w:val="left"/>
        <w:rPr>
          <w:b/>
          <w:sz w:val="24"/>
          <w:szCs w:val="24"/>
        </w:rPr>
      </w:pPr>
      <w:r>
        <w:rPr>
          <w:b/>
          <w:sz w:val="36"/>
          <w:szCs w:val="36"/>
          <w:rtl w:val="0"/>
        </w:rPr>
        <w:t xml:space="preserve">                       </w:t>
      </w:r>
      <w:r>
        <w:rPr>
          <w:b/>
          <w:sz w:val="26"/>
          <w:szCs w:val="26"/>
          <w:rtl w:val="0"/>
        </w:rPr>
        <w:t xml:space="preserve"> </w:t>
      </w:r>
      <w:r>
        <w:rPr>
          <w:b/>
          <w:sz w:val="24"/>
          <w:szCs w:val="24"/>
          <w:rtl w:val="0"/>
        </w:rPr>
        <w:t xml:space="preserve">         REMOTE CONTROLLER</w:t>
      </w:r>
    </w:p>
    <w:p w14:paraId="0000004E">
      <w:pPr>
        <w:ind w:left="0" w:firstLine="0"/>
        <w:jc w:val="left"/>
        <w:rPr>
          <w:b/>
          <w:sz w:val="24"/>
          <w:szCs w:val="24"/>
        </w:rPr>
      </w:pPr>
      <w:r>
        <w:rPr>
          <w:b/>
          <w:sz w:val="24"/>
          <w:szCs w:val="24"/>
          <w:rtl w:val="0"/>
        </w:rPr>
        <w:br w:type="textWrapping"/>
      </w:r>
    </w:p>
    <w:p w14:paraId="0000004F">
      <w:pPr>
        <w:ind w:left="0" w:firstLine="0"/>
        <w:jc w:val="left"/>
        <w:rPr>
          <w:b/>
          <w:sz w:val="24"/>
          <w:szCs w:val="24"/>
        </w:rPr>
      </w:pPr>
      <w:r>
        <w:drawing>
          <wp:anchor distT="114300" distB="114300" distL="114300" distR="114300" simplePos="0" relativeHeight="251659264" behindDoc="0" locked="0" layoutInCell="1" allowOverlap="1">
            <wp:simplePos x="0" y="0"/>
            <wp:positionH relativeFrom="column">
              <wp:posOffset>1800225</wp:posOffset>
            </wp:positionH>
            <wp:positionV relativeFrom="paragraph">
              <wp:posOffset>73025</wp:posOffset>
            </wp:positionV>
            <wp:extent cx="2014220" cy="4187825"/>
            <wp:effectExtent l="0" t="0" r="5080" b="3175"/>
            <wp:wrapNone/>
            <wp:docPr id="9" name="image10.jpg"/>
            <wp:cNvGraphicFramePr/>
            <a:graphic xmlns:a="http://schemas.openxmlformats.org/drawingml/2006/main">
              <a:graphicData uri="http://schemas.openxmlformats.org/drawingml/2006/picture">
                <pic:pic xmlns:pic="http://schemas.openxmlformats.org/drawingml/2006/picture">
                  <pic:nvPicPr>
                    <pic:cNvPr id="9" name="image10.jpg"/>
                    <pic:cNvPicPr preferRelativeResize="0"/>
                  </pic:nvPicPr>
                  <pic:blipFill>
                    <a:blip r:embed="rId15"/>
                    <a:srcRect/>
                    <a:stretch>
                      <a:fillRect/>
                    </a:stretch>
                  </pic:blipFill>
                  <pic:spPr>
                    <a:xfrm>
                      <a:off x="0" y="0"/>
                      <a:ext cx="2014220" cy="4187825"/>
                    </a:xfrm>
                    <a:prstGeom prst="rect">
                      <a:avLst/>
                    </a:prstGeom>
                  </pic:spPr>
                </pic:pic>
              </a:graphicData>
            </a:graphic>
          </wp:anchor>
        </w:drawing>
      </w:r>
    </w:p>
    <w:p w14:paraId="00000050">
      <w:pPr>
        <w:ind w:left="0" w:firstLine="0"/>
        <w:jc w:val="left"/>
        <w:rPr>
          <w:rFonts w:hint="default"/>
          <w:b/>
          <w:sz w:val="24"/>
          <w:szCs w:val="24"/>
          <w:lang w:val="en-US"/>
        </w:rPr>
      </w:pPr>
      <w:r>
        <w:rPr>
          <w:rFonts w:hint="default"/>
          <w:b/>
          <w:sz w:val="24"/>
          <w:szCs w:val="24"/>
          <w:lang w:val="en-US"/>
        </w:rPr>
        <w:t xml:space="preserve">                                                                                                     Water</w:t>
      </w:r>
    </w:p>
    <w:p w14:paraId="00000051">
      <w:pPr>
        <w:ind w:left="0" w:firstLine="0"/>
        <w:jc w:val="left"/>
        <w:rPr>
          <w:rFonts w:hint="default"/>
          <w:b/>
          <w:sz w:val="24"/>
          <w:szCs w:val="24"/>
          <w:lang w:val="en-US"/>
        </w:rPr>
      </w:pPr>
      <w:r>
        <w:rPr>
          <w:rFonts w:hint="default"/>
          <w:b/>
          <w:sz w:val="24"/>
          <w:szCs w:val="24"/>
          <w:lang w:val="en-US"/>
        </w:rPr>
        <w:t xml:space="preserve">           Power</w:t>
      </w:r>
    </w:p>
    <w:p w14:paraId="00000052">
      <w:pPr>
        <w:ind w:left="0" w:firstLine="0"/>
        <w:jc w:val="left"/>
        <w:rPr>
          <w:b/>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3491230</wp:posOffset>
                </wp:positionH>
                <wp:positionV relativeFrom="paragraph">
                  <wp:posOffset>46355</wp:posOffset>
                </wp:positionV>
                <wp:extent cx="1952625" cy="9525"/>
                <wp:effectExtent l="33655" t="61595" r="52070" b="119380"/>
                <wp:wrapNone/>
                <wp:docPr id="17" name="Straight Arrow Connector 17"/>
                <wp:cNvGraphicFramePr/>
                <a:graphic xmlns:a="http://schemas.openxmlformats.org/drawingml/2006/main">
                  <a:graphicData uri="http://schemas.microsoft.com/office/word/2010/wordprocessingShape">
                    <wps:wsp>
                      <wps:cNvCnPr/>
                      <wps:spPr>
                        <a:xfrm flipH="1">
                          <a:off x="4405630" y="5092065"/>
                          <a:ext cx="1952625"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flip:x;margin-left:274.9pt;margin-top:3.65pt;height:0.75pt;width:153.75pt;z-index:251661312;mso-width-relative:page;mso-height-relative:page;" filled="f" stroked="t" coordsize="21600,21600" o:gfxdata="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Ox7IzWAAAABwEAAA8AAAAAAAAAAQAgAAAAIgAA&#10;AGRycy9kb3ducmV2LnhtbFBLAQIUABQAAAAIAIdO4kDyvA4pQwIAAJIEAAAOAAAAAAAAAAEAIAAA&#10;ACUBAABkcnMvZTJvRG9jLnhtbFBLBQYAAAAABgAGAFkBAADaBQ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55880</wp:posOffset>
                </wp:positionV>
                <wp:extent cx="2019300" cy="9525"/>
                <wp:effectExtent l="33655" t="61595" r="42545" b="119380"/>
                <wp:wrapNone/>
                <wp:docPr id="13" name="Straight Arrow Connector 13"/>
                <wp:cNvGraphicFramePr/>
                <a:graphic xmlns:a="http://schemas.openxmlformats.org/drawingml/2006/main">
                  <a:graphicData uri="http://schemas.microsoft.com/office/word/2010/wordprocessingShape">
                    <wps:wsp>
                      <wps:cNvCnPr/>
                      <wps:spPr>
                        <a:xfrm>
                          <a:off x="1157605" y="5101590"/>
                          <a:ext cx="2019300"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19.15pt;margin-top:4.4pt;height:0.75pt;width:159pt;z-index:251660288;mso-width-relative:page;mso-height-relative:page;" filled="f" stroked="t" coordsize="21600,21600" o:gfxdata="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5uLMtYAAAAHAQAADwAAAAAAAAABACAAAAAiAAAAZHJzL2Rvd25y&#10;ZXYueG1sUEsBAhQAFAAAAAgAh07iQLmC9a85AgAAiAQAAA4AAAAAAAAAAQAgAAAAJQEAAGRycy9l&#10;Mm9Eb2MueG1sUEsFBgAAAAAGAAYAWQEAANAFA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p>
    <w:p w14:paraId="00000053">
      <w:pPr>
        <w:ind w:left="0" w:firstLine="0"/>
        <w:jc w:val="left"/>
        <w:rPr>
          <w:b/>
          <w:sz w:val="24"/>
          <w:szCs w:val="24"/>
        </w:rPr>
      </w:pPr>
    </w:p>
    <w:p w14:paraId="00000054">
      <w:pPr>
        <w:ind w:left="0" w:firstLine="0"/>
        <w:jc w:val="left"/>
        <w:rPr>
          <w:b/>
          <w:sz w:val="24"/>
          <w:szCs w:val="24"/>
        </w:rPr>
      </w:pPr>
    </w:p>
    <w:p w14:paraId="00000055">
      <w:pPr>
        <w:ind w:left="0" w:firstLine="0"/>
        <w:jc w:val="left"/>
        <w:rPr>
          <w:rFonts w:hint="default"/>
          <w:b/>
          <w:sz w:val="24"/>
          <w:szCs w:val="24"/>
          <w:lang w:val="en-US"/>
        </w:rPr>
      </w:pPr>
      <w:r>
        <w:rPr>
          <w:rFonts w:hint="default"/>
          <w:b/>
          <w:sz w:val="24"/>
          <w:szCs w:val="24"/>
          <w:lang w:val="en-US"/>
        </w:rPr>
        <w:t xml:space="preserve">          Heat                                                                                  Thermostat/Cold</w:t>
      </w:r>
    </w:p>
    <w:p w14:paraId="00000056">
      <w:pPr>
        <w:ind w:left="0" w:firstLine="0"/>
        <w:jc w:val="left"/>
        <w:rPr>
          <w:b/>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3453130</wp:posOffset>
                </wp:positionH>
                <wp:positionV relativeFrom="paragraph">
                  <wp:posOffset>69215</wp:posOffset>
                </wp:positionV>
                <wp:extent cx="1952625" cy="9525"/>
                <wp:effectExtent l="33655" t="61595" r="52070" b="119380"/>
                <wp:wrapNone/>
                <wp:docPr id="18" name="Straight Arrow Connector 18"/>
                <wp:cNvGraphicFramePr/>
                <a:graphic xmlns:a="http://schemas.openxmlformats.org/drawingml/2006/main">
                  <a:graphicData uri="http://schemas.microsoft.com/office/word/2010/wordprocessingShape">
                    <wps:wsp>
                      <wps:cNvCnPr/>
                      <wps:spPr>
                        <a:xfrm flipH="1">
                          <a:off x="0" y="0"/>
                          <a:ext cx="1952625"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flip:x;margin-left:271.9pt;margin-top:5.45pt;height:0.75pt;width:153.75pt;z-index:251661312;mso-width-relative:page;mso-height-relative:page;" filled="f" stroked="t" coordsize="21600,21600" o:gfxdata="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E04OdgAAAAJAQAADwAAAAAAAAABACAAAAAiAAAAZHJzL2Rvd25yZXYu&#10;eG1sUEsBAhQAFAAAAAgAh07iQCzMWqo0AgAAhgQAAA4AAAAAAAAAAQAgAAAAJwEAAGRycy9lMm9E&#10;b2MueG1sUEsFBgAAAAAGAAYAWQEAAM0FA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233680</wp:posOffset>
                </wp:positionH>
                <wp:positionV relativeFrom="paragraph">
                  <wp:posOffset>40640</wp:posOffset>
                </wp:positionV>
                <wp:extent cx="2019300" cy="9525"/>
                <wp:effectExtent l="33655" t="61595" r="42545" b="119380"/>
                <wp:wrapNone/>
                <wp:docPr id="14" name="Straight Arrow Connector 14"/>
                <wp:cNvGraphicFramePr/>
                <a:graphic xmlns:a="http://schemas.openxmlformats.org/drawingml/2006/main">
                  <a:graphicData uri="http://schemas.microsoft.com/office/word/2010/wordprocessingShape">
                    <wps:wsp>
                      <wps:cNvCnPr/>
                      <wps:spPr>
                        <a:xfrm>
                          <a:off x="0" y="0"/>
                          <a:ext cx="2019300"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18.4pt;margin-top:3.2pt;height:0.75pt;width:159pt;z-index:251660288;mso-width-relative:page;mso-height-relative:page;" filled="f" stroked="t" coordsize="21600,21600" o:gfxdata="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aYyKfWAAAABgEAAA8AAAAAAAAAAQAgAAAAIgAAAGRycy9kb3ducmV2LnhtbFBLAQIUABQAAAAI&#10;AIdO4kB4yFFLKAIAAHwEAAAOAAAAAAAAAAEAIAAAACUBAABkcnMvZTJvRG9jLnhtbFBLBQYAAAAA&#10;BgAGAFkBAAC/BQ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p>
    <w:p w14:paraId="00000057">
      <w:pPr>
        <w:ind w:left="0" w:firstLine="0"/>
        <w:jc w:val="left"/>
        <w:rPr>
          <w:b/>
          <w:sz w:val="24"/>
          <w:szCs w:val="24"/>
        </w:rPr>
      </w:pPr>
    </w:p>
    <w:p w14:paraId="4AE71022">
      <w:pPr>
        <w:ind w:left="0" w:firstLine="0"/>
        <w:jc w:val="left"/>
        <w:rPr>
          <w:rFonts w:hint="default"/>
          <w:b/>
          <w:sz w:val="24"/>
          <w:szCs w:val="24"/>
          <w:lang w:val="en-US"/>
        </w:rPr>
      </w:pPr>
      <w:r>
        <w:rPr>
          <w:rFonts w:hint="default"/>
          <w:b/>
          <w:sz w:val="24"/>
          <w:szCs w:val="24"/>
          <w:lang w:val="en-US"/>
        </w:rPr>
        <w:t xml:space="preserve">           Warm                                                                              Cold Water </w:t>
      </w:r>
    </w:p>
    <w:p w14:paraId="00000059">
      <w:pPr>
        <w:ind w:left="0" w:firstLine="0"/>
        <w:jc w:val="left"/>
        <w:rPr>
          <w:b/>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3491230</wp:posOffset>
                </wp:positionH>
                <wp:positionV relativeFrom="paragraph">
                  <wp:posOffset>179070</wp:posOffset>
                </wp:positionV>
                <wp:extent cx="1952625" cy="9525"/>
                <wp:effectExtent l="33655" t="61595" r="52070" b="119380"/>
                <wp:wrapNone/>
                <wp:docPr id="19" name="Straight Arrow Connector 19"/>
                <wp:cNvGraphicFramePr/>
                <a:graphic xmlns:a="http://schemas.openxmlformats.org/drawingml/2006/main">
                  <a:graphicData uri="http://schemas.microsoft.com/office/word/2010/wordprocessingShape">
                    <wps:wsp>
                      <wps:cNvCnPr/>
                      <wps:spPr>
                        <a:xfrm flipH="1">
                          <a:off x="0" y="0"/>
                          <a:ext cx="1952625"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flip:x;margin-left:274.9pt;margin-top:14.1pt;height:0.75pt;width:153.75pt;z-index:251661312;mso-width-relative:page;mso-height-relative:page;" filled="f" stroked="t" coordsize="21600,21600" o:gfxdata="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8C9PZAAAACQEAAA8AAAAAAAAAAQAgAAAAIgAAAGRycy9kb3ducmV2&#10;LnhtbFBLAQIUABQAAAAIAIdO4kAPnh+XNAIAAIYEAAAOAAAAAAAAAAEAIAAAACgBAABkcnMvZTJv&#10;RG9jLnhtbFBLBQYAAAAABgAGAFkBAADOBQ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169545</wp:posOffset>
                </wp:positionV>
                <wp:extent cx="2019300" cy="9525"/>
                <wp:effectExtent l="33655" t="61595" r="42545" b="119380"/>
                <wp:wrapNone/>
                <wp:docPr id="15" name="Straight Arrow Connector 15"/>
                <wp:cNvGraphicFramePr/>
                <a:graphic xmlns:a="http://schemas.openxmlformats.org/drawingml/2006/main">
                  <a:graphicData uri="http://schemas.microsoft.com/office/word/2010/wordprocessingShape">
                    <wps:wsp>
                      <wps:cNvCnPr/>
                      <wps:spPr>
                        <a:xfrm>
                          <a:off x="0" y="0"/>
                          <a:ext cx="2019300" cy="95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_x0000_s1026" o:spid="_x0000_s1026" o:spt="32" type="#_x0000_t32" style="position:absolute;left:0pt;margin-left:16.9pt;margin-top:13.35pt;height:0.75pt;width:159pt;z-index:251660288;mso-width-relative:page;mso-height-relative:page;" filled="f" stroked="t" coordsize="21600,21600" o:gfxdata="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z2aLTYAAAACAEAAA8AAAAAAAAAAQAgAAAAIgAAAGRycy9kb3ducmV2LnhtbFBLAQIU&#10;ABQAAAAIAIdO4kAfEKqrLAIAAHwEAAAOAAAAAAAAAAEAIAAAACcBAABkcnMvZTJvRG9jLnhtbFBL&#10;BQYAAAAABgAGAFkBAADFBQAAAAA=&#10;">
                <v:fill on="f" focussize="0,0"/>
                <v:stroke weight="2pt" color="#4F81BD [3204]" joinstyle="round" endarrow="open"/>
                <v:imagedata o:title=""/>
                <o:lock v:ext="edit" aspectratio="f"/>
                <v:shadow on="t" color="#000000" opacity="24903f" offset="0pt,1.5748031496063pt" origin="0f,32768f" matrix="65536f,0f,0f,65536f"/>
              </v:shape>
            </w:pict>
          </mc:Fallback>
        </mc:AlternateContent>
      </w:r>
    </w:p>
    <w:p w14:paraId="0000005A">
      <w:pPr>
        <w:ind w:left="0" w:firstLine="0"/>
        <w:jc w:val="left"/>
        <w:rPr>
          <w:b/>
          <w:sz w:val="24"/>
          <w:szCs w:val="24"/>
        </w:rPr>
      </w:pPr>
    </w:p>
    <w:p w14:paraId="0000005B">
      <w:pPr>
        <w:ind w:left="0" w:firstLine="0"/>
        <w:jc w:val="left"/>
        <w:rPr>
          <w:b/>
          <w:sz w:val="24"/>
          <w:szCs w:val="24"/>
        </w:rPr>
      </w:pPr>
    </w:p>
    <w:p w14:paraId="0000005C">
      <w:pPr>
        <w:ind w:left="0" w:firstLine="0"/>
        <w:jc w:val="left"/>
        <w:rPr>
          <w:b/>
          <w:sz w:val="24"/>
          <w:szCs w:val="24"/>
        </w:rPr>
      </w:pPr>
    </w:p>
    <w:p w14:paraId="0000005D">
      <w:pPr>
        <w:ind w:left="0" w:firstLine="0"/>
        <w:jc w:val="left"/>
        <w:rPr>
          <w:b/>
          <w:sz w:val="24"/>
          <w:szCs w:val="24"/>
        </w:rPr>
      </w:pPr>
    </w:p>
    <w:p w14:paraId="0000005E">
      <w:pPr>
        <w:ind w:left="0" w:firstLine="0"/>
        <w:jc w:val="left"/>
        <w:rPr>
          <w:b/>
          <w:sz w:val="24"/>
          <w:szCs w:val="24"/>
        </w:rPr>
      </w:pPr>
    </w:p>
    <w:p w14:paraId="0000005F">
      <w:pPr>
        <w:ind w:left="0" w:firstLine="0"/>
        <w:jc w:val="left"/>
        <w:rPr>
          <w:b/>
          <w:sz w:val="24"/>
          <w:szCs w:val="24"/>
        </w:rPr>
      </w:pPr>
    </w:p>
    <w:p w14:paraId="00000060">
      <w:pPr>
        <w:ind w:left="0" w:firstLine="0"/>
        <w:jc w:val="left"/>
        <w:rPr>
          <w:b/>
          <w:sz w:val="24"/>
          <w:szCs w:val="24"/>
        </w:rPr>
      </w:pPr>
    </w:p>
    <w:p w14:paraId="00000061">
      <w:pPr>
        <w:ind w:left="0" w:firstLine="0"/>
        <w:jc w:val="left"/>
        <w:rPr>
          <w:b/>
          <w:sz w:val="24"/>
          <w:szCs w:val="24"/>
        </w:rPr>
      </w:pPr>
    </w:p>
    <w:p w14:paraId="00000062">
      <w:pPr>
        <w:ind w:left="0" w:firstLine="0"/>
        <w:jc w:val="left"/>
        <w:rPr>
          <w:b/>
          <w:sz w:val="24"/>
          <w:szCs w:val="24"/>
        </w:rPr>
      </w:pPr>
    </w:p>
    <w:p w14:paraId="2CB31339">
      <w:pPr>
        <w:ind w:left="0" w:firstLine="0"/>
        <w:jc w:val="left"/>
        <w:rPr>
          <w:b/>
          <w:sz w:val="24"/>
          <w:szCs w:val="24"/>
        </w:rPr>
      </w:pPr>
    </w:p>
    <w:p w14:paraId="0402D385">
      <w:pPr>
        <w:ind w:left="0" w:firstLine="0"/>
        <w:jc w:val="left"/>
        <w:rPr>
          <w:b/>
          <w:sz w:val="24"/>
          <w:szCs w:val="24"/>
        </w:rPr>
      </w:pPr>
    </w:p>
    <w:p w14:paraId="6886EB61">
      <w:pPr>
        <w:ind w:left="0" w:firstLine="0"/>
        <w:jc w:val="left"/>
        <w:rPr>
          <w:rFonts w:hint="default"/>
          <w:b/>
          <w:sz w:val="24"/>
          <w:szCs w:val="24"/>
          <w:lang w:val="en-US"/>
        </w:rPr>
      </w:pPr>
      <w:r>
        <w:rPr>
          <w:rFonts w:hint="default"/>
          <w:b/>
          <w:sz w:val="24"/>
          <w:szCs w:val="24"/>
          <w:lang w:val="en-US"/>
        </w:rPr>
        <w:t xml:space="preserve">Reference: Picture of Remote Control (Coffee Tea Bar) </w:t>
      </w:r>
    </w:p>
    <w:p w14:paraId="7E9055EB">
      <w:pPr>
        <w:ind w:left="0" w:firstLine="0"/>
        <w:jc w:val="left"/>
        <w:rPr>
          <w:b/>
          <w:sz w:val="24"/>
          <w:szCs w:val="24"/>
        </w:rPr>
      </w:pPr>
      <w:bookmarkStart w:id="0" w:name="_GoBack"/>
      <w:bookmarkEnd w:id="0"/>
    </w:p>
    <w:p w14:paraId="00000063">
      <w:pPr>
        <w:ind w:left="0" w:firstLine="0"/>
        <w:jc w:val="left"/>
        <w:rPr>
          <w:rFonts w:hint="default"/>
          <w:b/>
          <w:sz w:val="24"/>
          <w:szCs w:val="24"/>
          <w:lang w:val="en-US"/>
        </w:rPr>
      </w:pPr>
      <w:r>
        <w:rPr>
          <w:rFonts w:hint="default"/>
          <w:b/>
          <w:sz w:val="24"/>
          <w:szCs w:val="24"/>
          <w:lang w:val="en-US"/>
        </w:rPr>
        <w:t>PART 4 OF THE VIDEO: MANUAL OPERATION AND REMOTE OPERATION</w:t>
      </w:r>
    </w:p>
    <w:p w14:paraId="79E2A4B2">
      <w:pPr>
        <w:ind w:left="0" w:firstLine="0"/>
        <w:jc w:val="left"/>
        <w:rPr>
          <w:rFonts w:hint="default"/>
          <w:b/>
          <w:sz w:val="24"/>
          <w:szCs w:val="24"/>
          <w:lang w:val="en-US"/>
        </w:rPr>
      </w:pPr>
    </w:p>
    <w:p w14:paraId="23EDE71D">
      <w:pPr>
        <w:keepNext w:val="0"/>
        <w:keepLines w:val="0"/>
        <w:widowControl/>
        <w:suppressLineNumbers w:val="0"/>
        <w:jc w:val="both"/>
        <w:rPr>
          <w:sz w:val="24"/>
          <w:szCs w:val="24"/>
        </w:rPr>
      </w:pPr>
      <w:r>
        <w:rPr>
          <w:rFonts w:hint="default" w:ascii="Arial" w:hAnsi="Arial" w:cs="Arial"/>
          <w:b/>
          <w:sz w:val="24"/>
          <w:szCs w:val="24"/>
          <w:lang w:val="en-US"/>
        </w:rPr>
        <w:t>Video Suggestion/Edit:</w:t>
      </w:r>
      <w:r>
        <w:rPr>
          <w:rFonts w:hint="default"/>
          <w:b/>
          <w:sz w:val="24"/>
          <w:szCs w:val="24"/>
          <w:lang w:val="en-US"/>
        </w:rPr>
        <w:t xml:space="preserve"> </w:t>
      </w:r>
      <w:r>
        <w:rPr>
          <w:rFonts w:ascii="Arial" w:hAnsi="Arial" w:eastAsia="SimSun" w:cs="Arial"/>
          <w:color w:val="1F1F1F"/>
          <w:kern w:val="0"/>
          <w:sz w:val="24"/>
          <w:szCs w:val="24"/>
          <w:lang w:val="en-US" w:eastAsia="zh-CN" w:bidi="ar"/>
        </w:rPr>
        <w:t xml:space="preserve">Engr Ken’s Suggestion is side by side frame video for Manual Procedure and </w:t>
      </w:r>
      <w:r>
        <w:rPr>
          <w:rFonts w:hint="default" w:ascii="Arial" w:hAnsi="Arial" w:eastAsia="SimSun" w:cs="Arial"/>
          <w:color w:val="1F1F1F"/>
          <w:kern w:val="0"/>
          <w:sz w:val="24"/>
          <w:szCs w:val="24"/>
          <w:lang w:val="en-US" w:eastAsia="zh-CN" w:bidi="ar"/>
        </w:rPr>
        <w:t xml:space="preserve">Remote Procedure to see the difference. (Will provide video for Remote </w:t>
      </w:r>
    </w:p>
    <w:p w14:paraId="1DACDAF1">
      <w:pPr>
        <w:keepNext w:val="0"/>
        <w:keepLines w:val="0"/>
        <w:widowControl/>
        <w:suppressLineNumbers w:val="0"/>
        <w:jc w:val="both"/>
        <w:rPr>
          <w:sz w:val="24"/>
          <w:szCs w:val="24"/>
        </w:rPr>
      </w:pPr>
      <w:r>
        <w:rPr>
          <w:rFonts w:hint="default" w:ascii="Arial" w:hAnsi="Arial" w:eastAsia="SimSun" w:cs="Arial"/>
          <w:color w:val="1F1F1F"/>
          <w:kern w:val="0"/>
          <w:sz w:val="24"/>
          <w:szCs w:val="24"/>
          <w:lang w:val="en-US" w:eastAsia="zh-CN" w:bidi="ar"/>
        </w:rPr>
        <w:t>Procedure)</w:t>
      </w:r>
    </w:p>
    <w:p w14:paraId="5F2B45E5">
      <w:pPr>
        <w:ind w:left="0" w:firstLine="0"/>
        <w:jc w:val="left"/>
        <w:rPr>
          <w:rFonts w:hint="default"/>
          <w:b/>
          <w:sz w:val="24"/>
          <w:szCs w:val="24"/>
          <w:lang w:val="en-US"/>
        </w:rPr>
      </w:pPr>
    </w:p>
    <w:p w14:paraId="00000064">
      <w:pPr>
        <w:ind w:left="0" w:firstLine="0"/>
        <w:jc w:val="left"/>
        <w:rPr>
          <w:rFonts w:hint="default"/>
          <w:b/>
          <w:sz w:val="24"/>
          <w:szCs w:val="24"/>
          <w:lang w:val="en-US"/>
        </w:rPr>
      </w:pPr>
      <w:r>
        <w:rPr>
          <w:rFonts w:hint="default"/>
          <w:b/>
          <w:sz w:val="24"/>
          <w:szCs w:val="24"/>
          <w:lang w:val="en-US"/>
        </w:rPr>
        <w:t xml:space="preserve">Videos to use: </w:t>
      </w:r>
      <w:r>
        <w:rPr>
          <w:rFonts w:hint="default"/>
          <w:b/>
          <w:sz w:val="24"/>
          <w:szCs w:val="24"/>
          <w:lang w:val="en-US"/>
        </w:rPr>
        <w:br w:type="textWrapping"/>
      </w:r>
    </w:p>
    <w:p w14:paraId="2522003C">
      <w:pPr>
        <w:ind w:left="0" w:firstLine="0"/>
        <w:jc w:val="left"/>
        <w:rPr>
          <w:rFonts w:hint="default"/>
          <w:b/>
          <w:sz w:val="24"/>
          <w:szCs w:val="24"/>
          <w:lang w:val="en-US"/>
        </w:rPr>
      </w:pPr>
      <w:r>
        <w:rPr>
          <w:rFonts w:hint="default"/>
          <w:b/>
          <w:sz w:val="24"/>
          <w:szCs w:val="24"/>
          <w:lang w:val="en-US"/>
        </w:rPr>
        <w:t xml:space="preserve">Manual Operation: </w:t>
      </w:r>
    </w:p>
    <w:p w14:paraId="4A7B5FC3">
      <w:pPr>
        <w:ind w:left="0" w:firstLine="0"/>
        <w:jc w:val="left"/>
        <w:rPr>
          <w:rFonts w:hint="default"/>
          <w:b/>
          <w:sz w:val="24"/>
          <w:szCs w:val="24"/>
          <w:lang w:val="en-US"/>
        </w:rPr>
      </w:pPr>
    </w:p>
    <w:p w14:paraId="0D22AA88">
      <w:pPr>
        <w:ind w:left="0" w:firstLine="0"/>
        <w:jc w:val="left"/>
        <w:rPr>
          <w:rFonts w:hint="default"/>
          <w:b w:val="0"/>
          <w:bCs/>
          <w:sz w:val="24"/>
          <w:szCs w:val="24"/>
          <w:lang w:val="en-US"/>
        </w:rPr>
      </w:pPr>
      <w:r>
        <w:rPr>
          <w:rFonts w:hint="default"/>
          <w:b/>
          <w:sz w:val="24"/>
          <w:szCs w:val="24"/>
          <w:lang w:val="en-US"/>
        </w:rPr>
        <w:t xml:space="preserve">- Video 10: </w:t>
      </w:r>
      <w:r>
        <w:rPr>
          <w:rFonts w:hint="default"/>
          <w:b w:val="0"/>
          <w:bCs/>
          <w:sz w:val="24"/>
          <w:szCs w:val="24"/>
          <w:lang w:val="en-US"/>
        </w:rPr>
        <w:t>Plugged in Coffee Tea Bar</w:t>
      </w:r>
    </w:p>
    <w:p w14:paraId="4507BBCE">
      <w:pPr>
        <w:ind w:left="0" w:firstLine="0"/>
        <w:jc w:val="left"/>
        <w:rPr>
          <w:rFonts w:hint="default"/>
          <w:b w:val="0"/>
          <w:bCs/>
          <w:sz w:val="24"/>
          <w:szCs w:val="24"/>
          <w:lang w:val="en-US"/>
        </w:rPr>
      </w:pPr>
      <w:r>
        <w:rPr>
          <w:rFonts w:hint="default"/>
          <w:b/>
          <w:bCs w:val="0"/>
          <w:sz w:val="24"/>
          <w:szCs w:val="24"/>
          <w:lang w:val="en-US"/>
        </w:rPr>
        <w:t>- Video 11:</w:t>
      </w:r>
      <w:r>
        <w:rPr>
          <w:rFonts w:hint="default"/>
          <w:b w:val="0"/>
          <w:bCs/>
          <w:sz w:val="24"/>
          <w:szCs w:val="24"/>
          <w:lang w:val="en-US"/>
        </w:rPr>
        <w:t xml:space="preserve"> Turning on Coffee Tea Bar (with Off Display) (Option 1) and (Option 2) depende kung ano mas magandang kuha</w:t>
      </w:r>
    </w:p>
    <w:p w14:paraId="616F09FD">
      <w:pPr>
        <w:ind w:left="0" w:firstLine="0"/>
        <w:jc w:val="left"/>
        <w:rPr>
          <w:rFonts w:hint="default"/>
          <w:b w:val="0"/>
          <w:bCs/>
          <w:sz w:val="24"/>
          <w:szCs w:val="24"/>
          <w:lang w:val="en-US"/>
        </w:rPr>
      </w:pPr>
    </w:p>
    <w:p w14:paraId="77FA4CFF">
      <w:pPr>
        <w:ind w:left="0" w:firstLine="0"/>
        <w:jc w:val="left"/>
        <w:rPr>
          <w:rFonts w:hint="default"/>
          <w:b w:val="0"/>
          <w:bCs/>
          <w:sz w:val="24"/>
          <w:szCs w:val="24"/>
          <w:lang w:val="en-US"/>
        </w:rPr>
      </w:pPr>
      <w:r>
        <w:rPr>
          <w:rFonts w:hint="default"/>
          <w:b/>
          <w:bCs w:val="0"/>
          <w:sz w:val="24"/>
          <w:szCs w:val="24"/>
          <w:lang w:val="en-US"/>
        </w:rPr>
        <w:t>- Video 12:</w:t>
      </w:r>
      <w:r>
        <w:rPr>
          <w:rFonts w:hint="default"/>
          <w:b w:val="0"/>
          <w:bCs/>
          <w:sz w:val="24"/>
          <w:szCs w:val="24"/>
          <w:lang w:val="en-US"/>
        </w:rPr>
        <w:t xml:space="preserve"> Power Button of the Coffee Tea Bar</w:t>
      </w:r>
      <w:r>
        <w:rPr>
          <w:rFonts w:hint="default"/>
          <w:b w:val="0"/>
          <w:bCs/>
          <w:sz w:val="24"/>
          <w:szCs w:val="24"/>
          <w:lang w:val="en-US"/>
        </w:rPr>
        <w:br w:type="textWrapping"/>
      </w:r>
    </w:p>
    <w:p w14:paraId="70C93F03">
      <w:pPr>
        <w:ind w:left="0" w:firstLine="0"/>
        <w:jc w:val="left"/>
        <w:rPr>
          <w:rFonts w:hint="default"/>
          <w:b w:val="0"/>
          <w:bCs/>
          <w:sz w:val="24"/>
          <w:szCs w:val="24"/>
          <w:lang w:val="en-US"/>
        </w:rPr>
      </w:pPr>
      <w:r>
        <w:rPr>
          <w:rFonts w:hint="default"/>
          <w:b/>
          <w:bCs w:val="0"/>
          <w:sz w:val="24"/>
          <w:szCs w:val="24"/>
          <w:lang w:val="en-US"/>
        </w:rPr>
        <w:t>- Video 13:</w:t>
      </w:r>
      <w:r>
        <w:rPr>
          <w:rFonts w:hint="default"/>
          <w:b w:val="0"/>
          <w:bCs/>
          <w:sz w:val="24"/>
          <w:szCs w:val="24"/>
          <w:lang w:val="en-US"/>
        </w:rPr>
        <w:t xml:space="preserve"> Pouring Water for 25 Seconds. </w:t>
      </w:r>
    </w:p>
    <w:p w14:paraId="6DFD4B83">
      <w:pPr>
        <w:ind w:left="0" w:firstLine="0"/>
        <w:jc w:val="left"/>
        <w:rPr>
          <w:rFonts w:hint="default"/>
          <w:b w:val="0"/>
          <w:bCs/>
          <w:sz w:val="24"/>
          <w:szCs w:val="24"/>
          <w:lang w:val="en-US"/>
        </w:rPr>
      </w:pPr>
    </w:p>
    <w:p w14:paraId="16D33454">
      <w:pPr>
        <w:ind w:left="0" w:firstLine="0"/>
        <w:jc w:val="left"/>
        <w:rPr>
          <w:rFonts w:hint="default"/>
          <w:b w:val="0"/>
          <w:bCs/>
          <w:sz w:val="24"/>
          <w:szCs w:val="24"/>
          <w:lang w:val="en-US"/>
        </w:rPr>
      </w:pPr>
      <w:r>
        <w:rPr>
          <w:rFonts w:hint="default"/>
          <w:b w:val="0"/>
          <w:bCs/>
          <w:sz w:val="24"/>
          <w:szCs w:val="24"/>
          <w:lang w:val="en-US"/>
        </w:rPr>
        <w:t xml:space="preserve">- </w:t>
      </w:r>
      <w:r>
        <w:rPr>
          <w:rFonts w:hint="default"/>
          <w:b/>
          <w:bCs w:val="0"/>
          <w:sz w:val="24"/>
          <w:szCs w:val="24"/>
          <w:lang w:val="en-US"/>
        </w:rPr>
        <w:t>Insert Picture 13.1:</w:t>
      </w:r>
      <w:r>
        <w:rPr>
          <w:rFonts w:hint="default"/>
          <w:b w:val="0"/>
          <w:bCs/>
          <w:sz w:val="24"/>
          <w:szCs w:val="24"/>
          <w:lang w:val="en-US"/>
        </w:rPr>
        <w:t xml:space="preserve"> Picture of Pouring Water Half a Kettle</w:t>
      </w:r>
    </w:p>
    <w:p w14:paraId="24A59629">
      <w:pPr>
        <w:ind w:left="0" w:firstLine="0"/>
        <w:jc w:val="left"/>
        <w:rPr>
          <w:rFonts w:hint="default"/>
          <w:b w:val="0"/>
          <w:bCs/>
          <w:sz w:val="24"/>
          <w:szCs w:val="24"/>
          <w:lang w:val="en-US"/>
        </w:rPr>
      </w:pPr>
    </w:p>
    <w:p w14:paraId="12800A6A">
      <w:pPr>
        <w:ind w:left="0" w:firstLine="0"/>
        <w:jc w:val="left"/>
        <w:rPr>
          <w:rFonts w:hint="default"/>
          <w:b w:val="0"/>
          <w:bCs/>
          <w:sz w:val="24"/>
          <w:szCs w:val="24"/>
          <w:lang w:val="en-US"/>
        </w:rPr>
      </w:pPr>
      <w:r>
        <w:rPr>
          <w:rFonts w:hint="default"/>
          <w:b/>
          <w:bCs w:val="0"/>
          <w:sz w:val="24"/>
          <w:szCs w:val="24"/>
          <w:lang w:val="en-US"/>
        </w:rPr>
        <w:t>- Video 14:</w:t>
      </w:r>
      <w:r>
        <w:rPr>
          <w:rFonts w:hint="default"/>
          <w:b w:val="0"/>
          <w:bCs/>
          <w:sz w:val="24"/>
          <w:szCs w:val="24"/>
          <w:lang w:val="en-US"/>
        </w:rPr>
        <w:t xml:space="preserve"> Boiling Water 100 Degrees (I time stamp na lang hanggang umabot ng 100)</w:t>
      </w:r>
    </w:p>
    <w:p w14:paraId="6B6F0355">
      <w:pPr>
        <w:ind w:left="0" w:firstLine="0"/>
        <w:jc w:val="left"/>
        <w:rPr>
          <w:rFonts w:hint="default"/>
          <w:b w:val="0"/>
          <w:bCs/>
          <w:sz w:val="24"/>
          <w:szCs w:val="24"/>
          <w:lang w:val="en-US"/>
        </w:rPr>
      </w:pPr>
    </w:p>
    <w:p w14:paraId="3876EACC">
      <w:pPr>
        <w:ind w:left="0" w:firstLine="0"/>
        <w:jc w:val="left"/>
        <w:rPr>
          <w:rFonts w:hint="default"/>
          <w:b w:val="0"/>
          <w:bCs/>
          <w:sz w:val="24"/>
          <w:szCs w:val="24"/>
          <w:lang w:val="en-US"/>
        </w:rPr>
      </w:pPr>
      <w:r>
        <w:rPr>
          <w:rFonts w:hint="default"/>
          <w:b/>
          <w:bCs w:val="0"/>
          <w:sz w:val="24"/>
          <w:szCs w:val="24"/>
          <w:lang w:val="en-US"/>
        </w:rPr>
        <w:t xml:space="preserve">- Video 15: </w:t>
      </w:r>
      <w:r>
        <w:rPr>
          <w:rFonts w:hint="default"/>
          <w:b w:val="0"/>
          <w:bCs/>
          <w:sz w:val="24"/>
          <w:szCs w:val="24"/>
          <w:lang w:val="en-US"/>
        </w:rPr>
        <w:t xml:space="preserve">Pouring Water at Glass Kettle </w:t>
      </w:r>
    </w:p>
    <w:p w14:paraId="24130AEA">
      <w:pPr>
        <w:ind w:left="0" w:firstLine="0"/>
        <w:jc w:val="left"/>
        <w:rPr>
          <w:rFonts w:hint="default"/>
          <w:b w:val="0"/>
          <w:bCs/>
          <w:sz w:val="24"/>
          <w:szCs w:val="24"/>
          <w:lang w:val="en-US"/>
        </w:rPr>
      </w:pPr>
    </w:p>
    <w:p w14:paraId="104817F1">
      <w:pPr>
        <w:ind w:left="0" w:firstLine="0"/>
        <w:jc w:val="left"/>
        <w:rPr>
          <w:rFonts w:hint="default"/>
          <w:b w:val="0"/>
          <w:bCs/>
          <w:sz w:val="24"/>
          <w:szCs w:val="24"/>
          <w:lang w:val="en-US"/>
        </w:rPr>
      </w:pPr>
      <w:r>
        <w:rPr>
          <w:rFonts w:hint="default"/>
          <w:b/>
          <w:bCs w:val="0"/>
          <w:sz w:val="24"/>
          <w:szCs w:val="24"/>
          <w:lang w:val="en-US"/>
        </w:rPr>
        <w:t xml:space="preserve">- Video 16: </w:t>
      </w:r>
      <w:r>
        <w:rPr>
          <w:rFonts w:hint="default"/>
          <w:b w:val="0"/>
          <w:bCs/>
          <w:sz w:val="24"/>
          <w:szCs w:val="24"/>
          <w:lang w:val="en-US"/>
        </w:rPr>
        <w:t>Cool Button Operation</w:t>
      </w:r>
    </w:p>
    <w:p w14:paraId="6F4AF1E6">
      <w:pPr>
        <w:ind w:left="0" w:firstLine="0"/>
        <w:jc w:val="left"/>
        <w:rPr>
          <w:rFonts w:hint="default"/>
          <w:b w:val="0"/>
          <w:bCs/>
          <w:sz w:val="24"/>
          <w:szCs w:val="24"/>
          <w:lang w:val="en-US"/>
        </w:rPr>
      </w:pPr>
    </w:p>
    <w:p w14:paraId="2EEC421A">
      <w:pPr>
        <w:ind w:left="0" w:firstLine="0"/>
        <w:jc w:val="left"/>
        <w:rPr>
          <w:rFonts w:hint="default"/>
          <w:b w:val="0"/>
          <w:bCs/>
          <w:sz w:val="24"/>
          <w:szCs w:val="24"/>
          <w:lang w:val="en-US"/>
        </w:rPr>
      </w:pPr>
      <w:r>
        <w:rPr>
          <w:rFonts w:hint="default"/>
          <w:b/>
          <w:bCs w:val="0"/>
          <w:sz w:val="24"/>
          <w:szCs w:val="24"/>
          <w:lang w:val="en-US"/>
        </w:rPr>
        <w:t>- Video 17:</w:t>
      </w:r>
      <w:r>
        <w:rPr>
          <w:rFonts w:hint="default"/>
          <w:b w:val="0"/>
          <w:bCs/>
          <w:sz w:val="24"/>
          <w:szCs w:val="24"/>
          <w:lang w:val="en-US"/>
        </w:rPr>
        <w:t xml:space="preserve"> Keeping Water Warm Video</w:t>
      </w:r>
    </w:p>
    <w:p w14:paraId="590AAA7D">
      <w:pPr>
        <w:ind w:left="0" w:firstLine="0"/>
        <w:jc w:val="left"/>
        <w:rPr>
          <w:rFonts w:hint="default"/>
          <w:b w:val="0"/>
          <w:bCs/>
          <w:sz w:val="24"/>
          <w:szCs w:val="24"/>
          <w:lang w:val="en-US"/>
        </w:rPr>
      </w:pPr>
      <w:r>
        <w:rPr>
          <w:rFonts w:hint="default"/>
          <w:b w:val="0"/>
          <w:bCs/>
          <w:sz w:val="24"/>
          <w:szCs w:val="24"/>
          <w:lang w:val="en-US"/>
        </w:rPr>
        <w:br w:type="textWrapping"/>
      </w:r>
      <w:r>
        <w:rPr>
          <w:rFonts w:hint="default"/>
          <w:b/>
          <w:bCs w:val="0"/>
          <w:sz w:val="24"/>
          <w:szCs w:val="24"/>
          <w:lang w:val="en-US"/>
        </w:rPr>
        <w:t>Remote Operation:</w:t>
      </w:r>
      <w:r>
        <w:rPr>
          <w:rFonts w:hint="default"/>
          <w:b w:val="0"/>
          <w:bCs/>
          <w:sz w:val="24"/>
          <w:szCs w:val="24"/>
          <w:lang w:val="en-US"/>
        </w:rPr>
        <w:t xml:space="preserve"> </w:t>
      </w:r>
    </w:p>
    <w:p w14:paraId="4F184798">
      <w:pPr>
        <w:ind w:left="0" w:firstLine="0"/>
        <w:jc w:val="left"/>
        <w:rPr>
          <w:rFonts w:hint="default"/>
          <w:b w:val="0"/>
          <w:bCs/>
          <w:sz w:val="24"/>
          <w:szCs w:val="24"/>
          <w:lang w:val="en-US"/>
        </w:rPr>
      </w:pPr>
    </w:p>
    <w:p w14:paraId="3DF77CAA">
      <w:pPr>
        <w:ind w:left="0" w:firstLine="0"/>
        <w:jc w:val="left"/>
        <w:rPr>
          <w:rFonts w:hint="default"/>
          <w:b w:val="0"/>
          <w:bCs/>
          <w:sz w:val="24"/>
          <w:szCs w:val="24"/>
          <w:lang w:val="en-US"/>
        </w:rPr>
      </w:pPr>
      <w:r>
        <w:rPr>
          <w:rFonts w:hint="default"/>
          <w:b w:val="0"/>
          <w:bCs/>
          <w:sz w:val="24"/>
          <w:szCs w:val="24"/>
          <w:lang w:val="en-US"/>
        </w:rPr>
        <w:t xml:space="preserve">- </w:t>
      </w:r>
      <w:r>
        <w:rPr>
          <w:rFonts w:hint="default"/>
          <w:b/>
          <w:bCs w:val="0"/>
          <w:sz w:val="24"/>
          <w:szCs w:val="24"/>
          <w:lang w:val="en-US"/>
        </w:rPr>
        <w:t xml:space="preserve">Video 12.1 and Video 13.2: Remote: Remote </w:t>
      </w:r>
      <w:r>
        <w:rPr>
          <w:rFonts w:hint="default"/>
          <w:b w:val="0"/>
          <w:bCs/>
          <w:sz w:val="24"/>
          <w:szCs w:val="24"/>
          <w:lang w:val="en-US"/>
        </w:rPr>
        <w:t>Power Button and Pouring Water for 25 Seconds</w:t>
      </w:r>
    </w:p>
    <w:p w14:paraId="48E83A2D">
      <w:pPr>
        <w:ind w:left="0" w:firstLine="0"/>
        <w:jc w:val="left"/>
        <w:rPr>
          <w:rFonts w:hint="default"/>
          <w:b w:val="0"/>
          <w:bCs/>
          <w:sz w:val="24"/>
          <w:szCs w:val="24"/>
          <w:lang w:val="en-US"/>
        </w:rPr>
      </w:pPr>
    </w:p>
    <w:p w14:paraId="45AB93C7">
      <w:pPr>
        <w:ind w:left="0" w:firstLine="0"/>
        <w:jc w:val="left"/>
        <w:rPr>
          <w:rFonts w:hint="default"/>
          <w:b w:val="0"/>
          <w:bCs/>
          <w:sz w:val="24"/>
          <w:szCs w:val="24"/>
          <w:lang w:val="en-US"/>
        </w:rPr>
      </w:pPr>
      <w:r>
        <w:rPr>
          <w:rFonts w:hint="default"/>
          <w:b w:val="0"/>
          <w:bCs/>
          <w:sz w:val="24"/>
          <w:szCs w:val="24"/>
          <w:lang w:val="en-US"/>
        </w:rPr>
        <w:t xml:space="preserve">- </w:t>
      </w:r>
      <w:r>
        <w:rPr>
          <w:rFonts w:hint="default"/>
          <w:b/>
          <w:bCs w:val="0"/>
          <w:sz w:val="24"/>
          <w:szCs w:val="24"/>
          <w:lang w:val="en-US"/>
        </w:rPr>
        <w:t xml:space="preserve">Video 13.2 (Option 2) and Video 14.1: Remote </w:t>
      </w:r>
      <w:r>
        <w:rPr>
          <w:rFonts w:hint="default"/>
          <w:b w:val="0"/>
          <w:bCs/>
          <w:sz w:val="24"/>
          <w:szCs w:val="24"/>
          <w:lang w:val="en-US"/>
        </w:rPr>
        <w:t xml:space="preserve">Pouring Water for 25 seconds Option 2 and Boiling Water for 100 Degrees (Time Stamp Video 14.1) </w:t>
      </w:r>
    </w:p>
    <w:p w14:paraId="0CDA8510">
      <w:pPr>
        <w:ind w:left="0" w:firstLine="0"/>
        <w:jc w:val="left"/>
        <w:rPr>
          <w:rFonts w:hint="default"/>
          <w:b w:val="0"/>
          <w:bCs/>
          <w:sz w:val="24"/>
          <w:szCs w:val="24"/>
          <w:lang w:val="en-US"/>
        </w:rPr>
      </w:pPr>
    </w:p>
    <w:p w14:paraId="6A775D4A">
      <w:pPr>
        <w:ind w:left="0" w:firstLine="0"/>
        <w:jc w:val="left"/>
        <w:rPr>
          <w:rFonts w:hint="default"/>
          <w:b w:val="0"/>
          <w:bCs/>
          <w:sz w:val="24"/>
          <w:szCs w:val="24"/>
          <w:lang w:val="en-US"/>
        </w:rPr>
      </w:pPr>
      <w:r>
        <w:rPr>
          <w:rFonts w:hint="default"/>
          <w:b/>
          <w:bCs w:val="0"/>
          <w:sz w:val="24"/>
          <w:szCs w:val="24"/>
          <w:lang w:val="en-US"/>
        </w:rPr>
        <w:t xml:space="preserve">- Video 15.1 and 16.1 : </w:t>
      </w:r>
      <w:r>
        <w:rPr>
          <w:rFonts w:hint="default"/>
          <w:b w:val="0"/>
          <w:bCs/>
          <w:sz w:val="24"/>
          <w:szCs w:val="24"/>
          <w:lang w:val="en-US"/>
        </w:rPr>
        <w:t>Remote Pouring Water at Glass Kettle and Cool Operation</w:t>
      </w:r>
    </w:p>
    <w:p w14:paraId="0AF2F9C2">
      <w:pPr>
        <w:ind w:left="0" w:firstLine="0"/>
        <w:jc w:val="left"/>
        <w:rPr>
          <w:rFonts w:hint="default"/>
          <w:b w:val="0"/>
          <w:bCs/>
          <w:sz w:val="24"/>
          <w:szCs w:val="24"/>
          <w:lang w:val="en-US"/>
        </w:rPr>
      </w:pPr>
    </w:p>
    <w:p w14:paraId="246519A7">
      <w:pPr>
        <w:ind w:left="0" w:firstLine="0"/>
        <w:jc w:val="left"/>
        <w:rPr>
          <w:rFonts w:hint="default"/>
          <w:b w:val="0"/>
          <w:bCs/>
          <w:sz w:val="24"/>
          <w:szCs w:val="24"/>
          <w:lang w:val="en-US"/>
        </w:rPr>
      </w:pPr>
      <w:r>
        <w:rPr>
          <w:rFonts w:hint="default"/>
          <w:b/>
          <w:bCs w:val="0"/>
          <w:sz w:val="24"/>
          <w:szCs w:val="24"/>
          <w:lang w:val="en-US"/>
        </w:rPr>
        <w:t xml:space="preserve">- Video 17.1 </w:t>
      </w:r>
      <w:r>
        <w:rPr>
          <w:rFonts w:hint="default"/>
          <w:b w:val="0"/>
          <w:bCs/>
          <w:sz w:val="24"/>
          <w:szCs w:val="24"/>
          <w:lang w:val="en-US"/>
        </w:rPr>
        <w:t>- Remote Keeping Water Warm</w:t>
      </w:r>
    </w:p>
    <w:p w14:paraId="15A128DD">
      <w:pPr>
        <w:ind w:left="0" w:firstLine="0"/>
        <w:jc w:val="left"/>
        <w:rPr>
          <w:sz w:val="24"/>
          <w:szCs w:val="24"/>
          <w:rtl w:val="0"/>
        </w:rPr>
      </w:pPr>
    </w:p>
    <w:p w14:paraId="2687DF5D">
      <w:pPr>
        <w:ind w:left="0" w:firstLine="0"/>
        <w:jc w:val="left"/>
        <w:rPr>
          <w:rFonts w:hint="default"/>
          <w:b/>
          <w:bCs/>
          <w:sz w:val="24"/>
          <w:szCs w:val="24"/>
          <w:rtl w:val="0"/>
          <w:lang w:val="en-US"/>
        </w:rPr>
      </w:pPr>
      <w:r>
        <w:rPr>
          <w:rFonts w:hint="default"/>
          <w:b/>
          <w:bCs/>
          <w:sz w:val="24"/>
          <w:szCs w:val="24"/>
          <w:rtl w:val="0"/>
          <w:lang w:val="en-US"/>
        </w:rPr>
        <w:t>VIDEO ABOUT MANUAL OPERATION OF COFFEE TEA BAR:</w:t>
      </w:r>
    </w:p>
    <w:p w14:paraId="605B8334">
      <w:pPr>
        <w:ind w:left="0" w:firstLine="0"/>
        <w:jc w:val="left"/>
        <w:rPr>
          <w:sz w:val="24"/>
          <w:szCs w:val="24"/>
          <w:rtl w:val="0"/>
        </w:rPr>
      </w:pPr>
    </w:p>
    <w:p w14:paraId="1BB4AF28">
      <w:pPr>
        <w:ind w:left="0" w:firstLine="0"/>
        <w:jc w:val="left"/>
        <w:rPr>
          <w:rFonts w:hint="default"/>
          <w:sz w:val="24"/>
          <w:szCs w:val="24"/>
          <w:rtl w:val="0"/>
          <w:lang w:val="en-US"/>
        </w:rPr>
      </w:pPr>
      <w:r>
        <w:rPr>
          <w:rFonts w:hint="default"/>
          <w:b/>
          <w:bCs/>
          <w:sz w:val="24"/>
          <w:szCs w:val="24"/>
          <w:rtl w:val="0"/>
          <w:lang w:val="en-US"/>
        </w:rPr>
        <w:t>(Video 11 and Video 12) Power</w:t>
      </w:r>
      <w:r>
        <w:rPr>
          <w:rFonts w:hint="default"/>
          <w:sz w:val="24"/>
          <w:szCs w:val="24"/>
          <w:rtl w:val="0"/>
          <w:lang w:val="en-US"/>
        </w:rPr>
        <w:t xml:space="preserve"> - Connect the Power and turn on the switch at the back. Double Press the Power Icon to turn on the machine. Press once to turn it off. </w:t>
      </w:r>
    </w:p>
    <w:p w14:paraId="50B4550B">
      <w:pPr>
        <w:ind w:left="0" w:firstLine="0"/>
        <w:jc w:val="left"/>
        <w:rPr>
          <w:rFonts w:hint="default"/>
          <w:sz w:val="24"/>
          <w:szCs w:val="24"/>
          <w:rtl w:val="0"/>
          <w:lang w:val="en-US"/>
        </w:rPr>
      </w:pPr>
    </w:p>
    <w:p w14:paraId="20610C1D">
      <w:pPr>
        <w:ind w:left="0" w:firstLine="0"/>
        <w:jc w:val="left"/>
        <w:rPr>
          <w:rFonts w:hint="default"/>
          <w:sz w:val="24"/>
          <w:szCs w:val="24"/>
          <w:rtl w:val="0"/>
          <w:lang w:val="en-US"/>
        </w:rPr>
      </w:pPr>
      <w:r>
        <w:rPr>
          <w:rFonts w:hint="default"/>
          <w:b/>
          <w:bCs/>
          <w:sz w:val="24"/>
          <w:szCs w:val="24"/>
          <w:rtl w:val="0"/>
          <w:lang w:val="en-US"/>
        </w:rPr>
        <w:t xml:space="preserve">(Video 13) Pour </w:t>
      </w:r>
      <w:r>
        <w:rPr>
          <w:rFonts w:hint="default"/>
          <w:b/>
          <w:bCs/>
          <w:sz w:val="24"/>
          <w:szCs w:val="24"/>
          <w:rtl w:val="0"/>
          <w:lang w:val="en-US"/>
        </w:rPr>
        <w:t xml:space="preserve">Water </w:t>
      </w:r>
      <w:r>
        <w:rPr>
          <w:rFonts w:hint="default"/>
          <w:sz w:val="24"/>
          <w:szCs w:val="24"/>
          <w:rtl w:val="0"/>
          <w:lang w:val="en-US"/>
        </w:rPr>
        <w:t xml:space="preserve">-  Double Press the Pour Water Icon to dispense water into the black electric kettle. Press once to stop dispensing. </w:t>
      </w:r>
    </w:p>
    <w:p w14:paraId="286337DA">
      <w:pPr>
        <w:ind w:left="0" w:firstLine="0"/>
        <w:jc w:val="left"/>
        <w:rPr>
          <w:rFonts w:hint="default"/>
          <w:sz w:val="24"/>
          <w:szCs w:val="24"/>
          <w:rtl w:val="0"/>
          <w:lang w:val="en-US"/>
        </w:rPr>
      </w:pPr>
    </w:p>
    <w:p w14:paraId="234C9AB5">
      <w:pPr>
        <w:keepNext w:val="0"/>
        <w:keepLines w:val="0"/>
        <w:widowControl/>
        <w:suppressLineNumbers w:val="0"/>
        <w:bidi w:val="0"/>
        <w:jc w:val="left"/>
        <w:rPr>
          <w:rFonts w:hint="default" w:ascii="Arial" w:hAnsi="Arial" w:eastAsia="SimSun" w:cs="Arial"/>
          <w:kern w:val="0"/>
          <w:sz w:val="24"/>
          <w:szCs w:val="24"/>
          <w:lang w:val="en-US" w:eastAsia="zh-CN" w:bidi="ar"/>
        </w:rPr>
      </w:pPr>
      <w:r>
        <w:rPr>
          <w:rFonts w:hint="default" w:cs="Arial"/>
          <w:b/>
          <w:bCs/>
          <w:sz w:val="24"/>
          <w:szCs w:val="24"/>
          <w:rtl w:val="0"/>
          <w:lang w:val="en-US"/>
        </w:rPr>
        <w:t xml:space="preserve">(Video 14) </w:t>
      </w:r>
      <w:r>
        <w:rPr>
          <w:rFonts w:hint="default" w:ascii="Arial" w:hAnsi="Arial" w:cs="Arial"/>
          <w:b/>
          <w:bCs/>
          <w:sz w:val="24"/>
          <w:szCs w:val="24"/>
          <w:rtl w:val="0"/>
          <w:lang w:val="en-US"/>
        </w:rPr>
        <w:t>Heat</w:t>
      </w:r>
      <w:r>
        <w:rPr>
          <w:rFonts w:hint="default" w:ascii="Arial" w:hAnsi="Arial" w:cs="Arial"/>
          <w:sz w:val="24"/>
          <w:szCs w:val="24"/>
          <w:rtl w:val="0"/>
          <w:lang w:val="en-US"/>
        </w:rPr>
        <w:t xml:space="preserve"> - Press the Heat Icon once to activate the heating process up to 100</w:t>
      </w:r>
      <w:r>
        <w:rPr>
          <w:rFonts w:hint="default" w:ascii="Arial" w:hAnsi="Arial" w:eastAsia="SimSun" w:cs="Arial"/>
          <w:kern w:val="0"/>
          <w:sz w:val="24"/>
          <w:szCs w:val="24"/>
          <w:lang w:val="en-US" w:eastAsia="zh-CN" w:bidi="ar"/>
        </w:rPr>
        <w:drawing>
          <wp:inline distT="0" distB="0" distL="114300" distR="114300">
            <wp:extent cx="9525" cy="9525"/>
            <wp:effectExtent l="0" t="0" r="0" b="0"/>
            <wp:docPr id="1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default" w:ascii="Arial" w:hAnsi="Arial" w:eastAsia="SimSun" w:cs="Arial"/>
          <w:kern w:val="0"/>
          <w:sz w:val="24"/>
          <w:szCs w:val="24"/>
          <w:lang w:val="en-US" w:eastAsia="zh-CN" w:bidi="ar"/>
        </w:rPr>
        <w:t xml:space="preserve">°C. Press the Heat Icon once to stop heating. </w:t>
      </w:r>
    </w:p>
    <w:p w14:paraId="42595CF1">
      <w:pPr>
        <w:keepNext w:val="0"/>
        <w:keepLines w:val="0"/>
        <w:widowControl/>
        <w:suppressLineNumbers w:val="0"/>
        <w:bidi w:val="0"/>
        <w:jc w:val="left"/>
        <w:rPr>
          <w:rFonts w:hint="default" w:ascii="Arial" w:hAnsi="Arial" w:eastAsia="SimSun" w:cs="Arial"/>
          <w:kern w:val="0"/>
          <w:sz w:val="24"/>
          <w:szCs w:val="24"/>
          <w:lang w:val="en-US" w:eastAsia="zh-CN" w:bidi="ar"/>
        </w:rPr>
      </w:pPr>
    </w:p>
    <w:p w14:paraId="7D1F15B1">
      <w:pPr>
        <w:keepNext w:val="0"/>
        <w:keepLines w:val="0"/>
        <w:widowControl/>
        <w:suppressLineNumbers w:val="0"/>
        <w:bidi w:val="0"/>
        <w:jc w:val="left"/>
        <w:rPr>
          <w:rFonts w:hint="default" w:ascii="Arial" w:hAnsi="Arial" w:eastAsia="SimSun" w:cs="Arial"/>
          <w:kern w:val="0"/>
          <w:sz w:val="24"/>
          <w:szCs w:val="24"/>
          <w:lang w:val="en-US" w:eastAsia="zh-CN" w:bidi="ar"/>
        </w:rPr>
      </w:pPr>
      <w:r>
        <w:rPr>
          <w:rFonts w:hint="default" w:eastAsia="SimSun" w:cs="Arial"/>
          <w:b/>
          <w:bCs/>
          <w:kern w:val="0"/>
          <w:sz w:val="24"/>
          <w:szCs w:val="24"/>
          <w:lang w:val="en-US" w:eastAsia="zh-CN" w:bidi="ar"/>
        </w:rPr>
        <w:t xml:space="preserve">(Video 15 and Video 16) </w:t>
      </w:r>
      <w:r>
        <w:rPr>
          <w:rFonts w:hint="default" w:ascii="Arial" w:hAnsi="Arial" w:eastAsia="SimSun" w:cs="Arial"/>
          <w:b/>
          <w:bCs/>
          <w:kern w:val="0"/>
          <w:sz w:val="24"/>
          <w:szCs w:val="24"/>
          <w:lang w:val="en-US" w:eastAsia="zh-CN" w:bidi="ar"/>
        </w:rPr>
        <w:t>Cool / Pour Water</w:t>
      </w:r>
      <w:r>
        <w:rPr>
          <w:rFonts w:hint="default" w:ascii="Arial" w:hAnsi="Arial" w:eastAsia="SimSun" w:cs="Arial"/>
          <w:kern w:val="0"/>
          <w:sz w:val="24"/>
          <w:szCs w:val="24"/>
          <w:lang w:val="en-US" w:eastAsia="zh-CN" w:bidi="ar"/>
        </w:rPr>
        <w:t xml:space="preserve"> - Double press the Cool / Pour Water Icon to dispense cold water from the left faucet. Press once to stop dispensing. </w:t>
      </w:r>
    </w:p>
    <w:p w14:paraId="4E3C5056">
      <w:pPr>
        <w:keepNext w:val="0"/>
        <w:keepLines w:val="0"/>
        <w:widowControl/>
        <w:suppressLineNumbers w:val="0"/>
        <w:bidi w:val="0"/>
        <w:jc w:val="left"/>
        <w:rPr>
          <w:rFonts w:hint="default" w:ascii="Arial" w:hAnsi="Arial" w:eastAsia="SimSun" w:cs="Arial"/>
          <w:kern w:val="0"/>
          <w:sz w:val="24"/>
          <w:szCs w:val="24"/>
          <w:lang w:val="en-US" w:eastAsia="zh-CN" w:bidi="ar"/>
        </w:rPr>
      </w:pPr>
    </w:p>
    <w:p w14:paraId="515079C0">
      <w:pPr>
        <w:keepNext w:val="0"/>
        <w:keepLines w:val="0"/>
        <w:widowControl/>
        <w:suppressLineNumbers w:val="0"/>
        <w:bidi w:val="0"/>
        <w:jc w:val="left"/>
        <w:rPr>
          <w:rFonts w:hint="default" w:ascii="Arial" w:hAnsi="Arial" w:eastAsia="SimSun" w:cs="Arial"/>
          <w:kern w:val="0"/>
          <w:sz w:val="24"/>
          <w:szCs w:val="24"/>
          <w:lang w:val="en-US" w:eastAsia="zh-CN" w:bidi="ar"/>
        </w:rPr>
      </w:pPr>
      <w:r>
        <w:rPr>
          <w:rFonts w:hint="default" w:ascii="Arial" w:hAnsi="Arial" w:eastAsia="SimSun" w:cs="Arial"/>
          <w:kern w:val="0"/>
          <w:sz w:val="24"/>
          <w:szCs w:val="24"/>
          <w:lang w:val="en-US" w:eastAsia="zh-CN" w:bidi="ar"/>
        </w:rPr>
        <w:t xml:space="preserve">Press and hold for 3 seconds to activate the cooling process. Press and hold for 3 seconds to turn it off. </w:t>
      </w:r>
    </w:p>
    <w:p w14:paraId="32413E53">
      <w:pPr>
        <w:keepNext w:val="0"/>
        <w:keepLines w:val="0"/>
        <w:widowControl/>
        <w:suppressLineNumbers w:val="0"/>
        <w:bidi w:val="0"/>
        <w:jc w:val="left"/>
        <w:rPr>
          <w:rFonts w:hint="default" w:ascii="Arial" w:hAnsi="Arial" w:eastAsia="SimSun" w:cs="Arial"/>
          <w:kern w:val="0"/>
          <w:sz w:val="24"/>
          <w:szCs w:val="24"/>
          <w:lang w:val="en-US" w:eastAsia="zh-CN" w:bidi="ar"/>
        </w:rPr>
      </w:pPr>
    </w:p>
    <w:p w14:paraId="0F8DBD3B">
      <w:pPr>
        <w:keepNext w:val="0"/>
        <w:keepLines w:val="0"/>
        <w:widowControl/>
        <w:suppressLineNumbers w:val="0"/>
        <w:bidi w:val="0"/>
        <w:jc w:val="left"/>
        <w:rPr>
          <w:sz w:val="24"/>
          <w:szCs w:val="24"/>
          <w:rtl w:val="0"/>
        </w:rPr>
      </w:pPr>
      <w:r>
        <w:rPr>
          <w:rFonts w:hint="default" w:eastAsia="SimSun" w:cs="Arial"/>
          <w:b/>
          <w:bCs/>
          <w:kern w:val="0"/>
          <w:sz w:val="24"/>
          <w:szCs w:val="24"/>
          <w:lang w:val="en-US" w:eastAsia="zh-CN" w:bidi="ar"/>
        </w:rPr>
        <w:t xml:space="preserve">(Video 17) </w:t>
      </w:r>
      <w:r>
        <w:rPr>
          <w:rFonts w:hint="default" w:ascii="Arial" w:hAnsi="Arial" w:eastAsia="SimSun" w:cs="Arial"/>
          <w:b/>
          <w:bCs/>
          <w:kern w:val="0"/>
          <w:sz w:val="24"/>
          <w:szCs w:val="24"/>
          <w:lang w:val="en-US" w:eastAsia="zh-CN" w:bidi="ar"/>
        </w:rPr>
        <w:t>Keep Warm</w:t>
      </w:r>
      <w:r>
        <w:rPr>
          <w:rFonts w:hint="default" w:ascii="Arial" w:hAnsi="Arial" w:eastAsia="SimSun" w:cs="Arial"/>
          <w:kern w:val="0"/>
          <w:sz w:val="24"/>
          <w:szCs w:val="24"/>
          <w:lang w:val="en-US" w:eastAsia="zh-CN" w:bidi="ar"/>
        </w:rPr>
        <w:t xml:space="preserve"> - Press once to activate the thermal insulation plate. Press once to turn it off. </w:t>
      </w:r>
    </w:p>
    <w:p w14:paraId="797031BE">
      <w:pPr>
        <w:ind w:left="0" w:firstLine="0"/>
        <w:jc w:val="left"/>
        <w:rPr>
          <w:sz w:val="24"/>
          <w:szCs w:val="24"/>
          <w:rtl w:val="0"/>
        </w:rPr>
      </w:pPr>
    </w:p>
    <w:p w14:paraId="00000065">
      <w:pPr>
        <w:ind w:left="0" w:firstLine="0"/>
        <w:jc w:val="left"/>
        <w:rPr>
          <w:sz w:val="24"/>
          <w:szCs w:val="24"/>
        </w:rPr>
      </w:pPr>
      <w:r>
        <w:rPr>
          <w:sz w:val="24"/>
          <w:szCs w:val="24"/>
          <w:rtl w:val="0"/>
        </w:rPr>
        <w:t xml:space="preserve">Here are the possible Display Indications that you might encounter on the Digital Display Board of the Coffee Tea Bar. </w:t>
      </w:r>
    </w:p>
    <w:p w14:paraId="00000066">
      <w:pPr>
        <w:ind w:left="0" w:firstLine="0"/>
        <w:jc w:val="left"/>
        <w:rPr>
          <w:sz w:val="24"/>
          <w:szCs w:val="24"/>
        </w:rPr>
      </w:pPr>
    </w:p>
    <w:p w14:paraId="03AE4759">
      <w:pPr>
        <w:ind w:left="0" w:firstLine="0"/>
        <w:jc w:val="both"/>
        <w:rPr>
          <w:rFonts w:hint="default"/>
          <w:b/>
          <w:sz w:val="24"/>
          <w:szCs w:val="24"/>
          <w:rtl w:val="0"/>
          <w:lang w:val="en-US"/>
        </w:rPr>
      </w:pPr>
      <w:r>
        <w:rPr>
          <w:rFonts w:hint="default"/>
          <w:b/>
          <w:sz w:val="24"/>
          <w:szCs w:val="24"/>
          <w:rtl w:val="0"/>
          <w:lang w:val="en-US"/>
        </w:rPr>
        <w:t xml:space="preserve">PART 5 OF THE VIDEO: Display Panel Indication </w:t>
      </w:r>
    </w:p>
    <w:p w14:paraId="45C85683">
      <w:pPr>
        <w:ind w:left="0" w:firstLine="0"/>
        <w:jc w:val="both"/>
        <w:rPr>
          <w:rFonts w:hint="default"/>
          <w:b/>
          <w:sz w:val="24"/>
          <w:szCs w:val="24"/>
          <w:rtl w:val="0"/>
          <w:lang w:val="en-US"/>
        </w:rPr>
      </w:pPr>
    </w:p>
    <w:p w14:paraId="172D9A0C">
      <w:pPr>
        <w:ind w:left="0" w:firstLine="0"/>
        <w:jc w:val="both"/>
        <w:rPr>
          <w:rFonts w:hint="default"/>
          <w:b/>
          <w:sz w:val="24"/>
          <w:szCs w:val="24"/>
          <w:rtl w:val="0"/>
          <w:lang w:val="en-US"/>
        </w:rPr>
      </w:pPr>
      <w:r>
        <w:rPr>
          <w:rFonts w:hint="default"/>
          <w:b/>
          <w:sz w:val="24"/>
          <w:szCs w:val="24"/>
          <w:rtl w:val="0"/>
          <w:lang w:val="en-US"/>
        </w:rPr>
        <w:t xml:space="preserve">Videos to Use: </w:t>
      </w:r>
      <w:r>
        <w:rPr>
          <w:rFonts w:hint="default"/>
          <w:b/>
          <w:sz w:val="24"/>
          <w:szCs w:val="24"/>
          <w:rtl w:val="0"/>
          <w:lang w:val="en-US"/>
        </w:rPr>
        <w:br w:type="textWrapping"/>
      </w:r>
    </w:p>
    <w:p w14:paraId="02D97D62">
      <w:pPr>
        <w:ind w:left="0" w:firstLine="0"/>
        <w:jc w:val="both"/>
        <w:rPr>
          <w:rFonts w:hint="default"/>
          <w:b w:val="0"/>
          <w:bCs/>
          <w:sz w:val="24"/>
          <w:szCs w:val="24"/>
          <w:rtl w:val="0"/>
          <w:lang w:val="en-US"/>
        </w:rPr>
      </w:pPr>
      <w:r>
        <w:rPr>
          <w:rFonts w:hint="default"/>
          <w:b/>
          <w:sz w:val="24"/>
          <w:szCs w:val="24"/>
          <w:rtl w:val="0"/>
          <w:lang w:val="en-US"/>
        </w:rPr>
        <w:t xml:space="preserve">- Video 18: </w:t>
      </w:r>
      <w:r>
        <w:rPr>
          <w:rFonts w:hint="default"/>
          <w:b w:val="0"/>
          <w:bCs/>
          <w:sz w:val="24"/>
          <w:szCs w:val="24"/>
          <w:rtl w:val="0"/>
          <w:lang w:val="en-US"/>
        </w:rPr>
        <w:t>Off Display</w:t>
      </w:r>
    </w:p>
    <w:p w14:paraId="25BC1D72">
      <w:pPr>
        <w:ind w:left="0" w:firstLine="0"/>
        <w:jc w:val="both"/>
        <w:rPr>
          <w:rFonts w:hint="default"/>
          <w:b w:val="0"/>
          <w:bCs/>
          <w:sz w:val="24"/>
          <w:szCs w:val="24"/>
          <w:rtl w:val="0"/>
          <w:lang w:val="en-US"/>
        </w:rPr>
      </w:pPr>
      <w:r>
        <w:rPr>
          <w:rFonts w:hint="default"/>
          <w:b/>
          <w:bCs w:val="0"/>
          <w:sz w:val="24"/>
          <w:szCs w:val="24"/>
          <w:rtl w:val="0"/>
          <w:lang w:val="en-US"/>
        </w:rPr>
        <w:t xml:space="preserve">- Video 19: </w:t>
      </w:r>
      <w:r>
        <w:rPr>
          <w:rFonts w:hint="default"/>
          <w:b w:val="0"/>
          <w:bCs/>
          <w:sz w:val="24"/>
          <w:szCs w:val="24"/>
          <w:rtl w:val="0"/>
          <w:lang w:val="en-US"/>
        </w:rPr>
        <w:t>E1</w:t>
      </w:r>
    </w:p>
    <w:p w14:paraId="290AD11B">
      <w:pPr>
        <w:ind w:left="0" w:firstLine="0"/>
        <w:jc w:val="both"/>
        <w:rPr>
          <w:rFonts w:hint="default"/>
          <w:b w:val="0"/>
          <w:bCs/>
          <w:sz w:val="24"/>
          <w:szCs w:val="24"/>
          <w:rtl w:val="0"/>
          <w:lang w:val="en-US"/>
        </w:rPr>
      </w:pPr>
      <w:r>
        <w:rPr>
          <w:rFonts w:hint="default"/>
          <w:b/>
          <w:bCs w:val="0"/>
          <w:sz w:val="24"/>
          <w:szCs w:val="24"/>
          <w:rtl w:val="0"/>
          <w:lang w:val="en-US"/>
        </w:rPr>
        <w:t>- Video 20:</w:t>
      </w:r>
      <w:r>
        <w:rPr>
          <w:rFonts w:hint="default"/>
          <w:b w:val="0"/>
          <w:bCs/>
          <w:sz w:val="24"/>
          <w:szCs w:val="24"/>
          <w:rtl w:val="0"/>
          <w:lang w:val="en-US"/>
        </w:rPr>
        <w:t xml:space="preserve"> E2</w:t>
      </w:r>
    </w:p>
    <w:p w14:paraId="0838BF9D">
      <w:pPr>
        <w:ind w:left="0" w:firstLine="0"/>
        <w:jc w:val="both"/>
        <w:rPr>
          <w:rFonts w:hint="default"/>
          <w:b w:val="0"/>
          <w:bCs/>
          <w:sz w:val="24"/>
          <w:szCs w:val="24"/>
          <w:rtl w:val="0"/>
          <w:lang w:val="en-US"/>
        </w:rPr>
      </w:pPr>
    </w:p>
    <w:p w14:paraId="6E0A0E24">
      <w:pPr>
        <w:ind w:left="0" w:firstLine="0"/>
        <w:jc w:val="both"/>
        <w:rPr>
          <w:rFonts w:hint="default"/>
          <w:b/>
          <w:bCs w:val="0"/>
          <w:sz w:val="24"/>
          <w:szCs w:val="24"/>
          <w:rtl w:val="0"/>
          <w:lang w:val="en-US"/>
        </w:rPr>
      </w:pPr>
      <w:r>
        <w:rPr>
          <w:rFonts w:hint="default"/>
          <w:b/>
          <w:bCs w:val="0"/>
          <w:sz w:val="24"/>
          <w:szCs w:val="24"/>
          <w:rtl w:val="0"/>
          <w:lang w:val="en-US"/>
        </w:rPr>
        <w:t>Script For Display Indication</w:t>
      </w:r>
    </w:p>
    <w:p w14:paraId="0E30ADC7">
      <w:pPr>
        <w:ind w:left="0" w:firstLine="0"/>
        <w:jc w:val="both"/>
        <w:rPr>
          <w:rFonts w:hint="default"/>
          <w:b/>
          <w:bCs w:val="0"/>
          <w:sz w:val="24"/>
          <w:szCs w:val="24"/>
          <w:rtl w:val="0"/>
          <w:lang w:val="en-US"/>
        </w:rPr>
      </w:pPr>
    </w:p>
    <w:p w14:paraId="38089810">
      <w:pPr>
        <w:ind w:left="0" w:firstLine="0"/>
        <w:jc w:val="both"/>
        <w:rPr>
          <w:rFonts w:hint="default"/>
          <w:b w:val="0"/>
          <w:bCs/>
          <w:sz w:val="24"/>
          <w:szCs w:val="24"/>
          <w:rtl w:val="0"/>
          <w:lang w:val="en-US"/>
        </w:rPr>
      </w:pPr>
      <w:r>
        <w:rPr>
          <w:rFonts w:hint="default"/>
          <w:b/>
          <w:bCs w:val="0"/>
          <w:sz w:val="24"/>
          <w:szCs w:val="24"/>
          <w:rtl w:val="0"/>
          <w:lang w:val="en-US"/>
        </w:rPr>
        <w:t xml:space="preserve">Video 18: </w:t>
      </w:r>
      <w:r>
        <w:rPr>
          <w:rFonts w:hint="default"/>
          <w:b w:val="0"/>
          <w:bCs/>
          <w:sz w:val="24"/>
          <w:szCs w:val="24"/>
          <w:rtl w:val="0"/>
          <w:lang w:val="en-US"/>
        </w:rPr>
        <w:t>The OFF light indicates that the Coffee Tea Bar is in Standby Mode.</w:t>
      </w:r>
      <w:r>
        <w:rPr>
          <w:rFonts w:hint="default"/>
          <w:b w:val="0"/>
          <w:bCs/>
          <w:sz w:val="24"/>
          <w:szCs w:val="24"/>
          <w:rtl w:val="0"/>
          <w:lang w:val="en-US"/>
        </w:rPr>
        <w:br w:type="textWrapping"/>
      </w:r>
    </w:p>
    <w:p w14:paraId="6A6F230C">
      <w:pPr>
        <w:ind w:left="0" w:firstLine="0"/>
        <w:jc w:val="both"/>
        <w:rPr>
          <w:rFonts w:hint="default" w:ascii="Arial" w:hAnsi="Arial" w:eastAsia="SimSun" w:cs="Arial"/>
          <w:sz w:val="24"/>
          <w:szCs w:val="24"/>
        </w:rPr>
      </w:pPr>
      <w:r>
        <w:rPr>
          <w:rFonts w:hint="default"/>
          <w:b/>
          <w:bCs w:val="0"/>
          <w:sz w:val="24"/>
          <w:szCs w:val="24"/>
          <w:rtl w:val="0"/>
          <w:lang w:val="en-US"/>
        </w:rPr>
        <w:t>Video 19:</w:t>
      </w:r>
      <w:r>
        <w:rPr>
          <w:rFonts w:hint="default"/>
          <w:b w:val="0"/>
          <w:bCs/>
          <w:sz w:val="24"/>
          <w:szCs w:val="24"/>
          <w:rtl w:val="0"/>
          <w:lang w:val="en-US"/>
        </w:rPr>
        <w:t xml:space="preserve"> </w:t>
      </w:r>
      <w:r>
        <w:rPr>
          <w:rFonts w:hint="default" w:ascii="Arial" w:hAnsi="Arial" w:eastAsia="SimSun" w:cs="Arial"/>
          <w:sz w:val="24"/>
          <w:szCs w:val="24"/>
        </w:rPr>
        <w:t>E1 is a safety feature that turns off heat and the right faucet when the black kettle is</w:t>
      </w:r>
      <w:r>
        <w:rPr>
          <w:rFonts w:hint="default" w:eastAsia="SimSun" w:cs="Arial"/>
          <w:sz w:val="24"/>
          <w:szCs w:val="24"/>
          <w:lang w:val="en-US"/>
        </w:rPr>
        <w:t xml:space="preserve"> not</w:t>
      </w:r>
      <w:r>
        <w:rPr>
          <w:rFonts w:hint="default" w:ascii="Arial" w:hAnsi="Arial" w:eastAsia="SimSun" w:cs="Arial"/>
          <w:sz w:val="24"/>
          <w:szCs w:val="24"/>
        </w:rPr>
        <w:t xml:space="preserve"> in place.</w:t>
      </w:r>
      <w:r>
        <w:rPr>
          <w:rFonts w:hint="default" w:ascii="Arial" w:hAnsi="Arial" w:eastAsia="SimSun" w:cs="Arial"/>
          <w:sz w:val="24"/>
          <w:szCs w:val="24"/>
        </w:rPr>
        <w:br w:type="textWrapping"/>
      </w:r>
    </w:p>
    <w:p w14:paraId="71759C6E">
      <w:pPr>
        <w:ind w:left="0" w:firstLine="0"/>
        <w:jc w:val="both"/>
        <w:rPr>
          <w:rFonts w:hint="default" w:ascii="Arial" w:hAnsi="Arial" w:eastAsia="SimSun" w:cs="Arial"/>
          <w:sz w:val="24"/>
          <w:szCs w:val="24"/>
          <w:rtl w:val="0"/>
          <w:lang w:val="en-US"/>
        </w:rPr>
      </w:pPr>
      <w:r>
        <w:rPr>
          <w:rFonts w:hint="default" w:eastAsia="SimSun" w:cs="Arial"/>
          <w:b/>
          <w:bCs/>
          <w:sz w:val="24"/>
          <w:szCs w:val="24"/>
          <w:lang w:val="en-US"/>
        </w:rPr>
        <w:t>Video 20:</w:t>
      </w:r>
      <w:r>
        <w:rPr>
          <w:rFonts w:hint="default" w:eastAsia="SimSun" w:cs="Arial"/>
          <w:sz w:val="24"/>
          <w:szCs w:val="24"/>
          <w:lang w:val="en-US"/>
        </w:rPr>
        <w:t xml:space="preserve"> E2 refers to the automatic shutdown of the power connection to the electric heating tube when heating without water. </w:t>
      </w:r>
    </w:p>
    <w:p w14:paraId="70D62FD5">
      <w:pPr>
        <w:ind w:left="0" w:firstLine="0"/>
        <w:jc w:val="both"/>
        <w:rPr>
          <w:b/>
          <w:sz w:val="24"/>
          <w:szCs w:val="24"/>
          <w:rtl w:val="0"/>
        </w:rPr>
      </w:pPr>
    </w:p>
    <w:p w14:paraId="69E7183D">
      <w:pPr>
        <w:ind w:left="0" w:firstLine="0"/>
        <w:jc w:val="both"/>
        <w:rPr>
          <w:rFonts w:hint="default"/>
          <w:b/>
          <w:sz w:val="24"/>
          <w:szCs w:val="24"/>
          <w:rtl w:val="0"/>
          <w:lang w:val="en-US"/>
        </w:rPr>
      </w:pPr>
      <w:r>
        <w:rPr>
          <w:rFonts w:hint="default"/>
          <w:b/>
          <w:sz w:val="24"/>
          <w:szCs w:val="24"/>
          <w:rtl w:val="0"/>
          <w:lang w:val="en-US"/>
        </w:rPr>
        <w:t>PART 6 OF THE VIDEO: Standby Feature/Adjustments</w:t>
      </w:r>
    </w:p>
    <w:p w14:paraId="7402311B">
      <w:pPr>
        <w:ind w:left="0" w:firstLine="0"/>
        <w:jc w:val="both"/>
        <w:rPr>
          <w:rFonts w:hint="default"/>
          <w:b/>
          <w:sz w:val="24"/>
          <w:szCs w:val="24"/>
          <w:rtl w:val="0"/>
          <w:lang w:val="en-US"/>
        </w:rPr>
      </w:pPr>
    </w:p>
    <w:p w14:paraId="09FF525F">
      <w:pPr>
        <w:ind w:left="0" w:firstLine="0"/>
        <w:jc w:val="both"/>
        <w:rPr>
          <w:rFonts w:hint="default"/>
          <w:b/>
          <w:bCs w:val="0"/>
          <w:sz w:val="24"/>
          <w:szCs w:val="24"/>
          <w:rtl w:val="0"/>
          <w:lang w:val="en-US"/>
        </w:rPr>
      </w:pPr>
      <w:r>
        <w:rPr>
          <w:rFonts w:hint="default"/>
          <w:b/>
          <w:bCs w:val="0"/>
          <w:sz w:val="24"/>
          <w:szCs w:val="24"/>
          <w:rtl w:val="0"/>
          <w:lang w:val="en-US"/>
        </w:rPr>
        <w:t xml:space="preserve">Videos to use: </w:t>
      </w:r>
    </w:p>
    <w:p w14:paraId="723AF5BC">
      <w:pPr>
        <w:ind w:left="0" w:firstLine="0"/>
        <w:jc w:val="both"/>
        <w:rPr>
          <w:rFonts w:hint="default"/>
          <w:b/>
          <w:bCs w:val="0"/>
          <w:sz w:val="24"/>
          <w:szCs w:val="24"/>
          <w:rtl w:val="0"/>
          <w:lang w:val="en-US"/>
        </w:rPr>
      </w:pPr>
    </w:p>
    <w:p w14:paraId="04F89B02">
      <w:pPr>
        <w:ind w:left="0" w:firstLine="0"/>
        <w:jc w:val="both"/>
        <w:rPr>
          <w:rFonts w:hint="default"/>
          <w:b w:val="0"/>
          <w:bCs/>
          <w:sz w:val="24"/>
          <w:szCs w:val="24"/>
          <w:rtl w:val="0"/>
          <w:lang w:val="en-US"/>
        </w:rPr>
      </w:pPr>
      <w:r>
        <w:rPr>
          <w:rFonts w:hint="default"/>
          <w:b/>
          <w:bCs w:val="0"/>
          <w:sz w:val="24"/>
          <w:szCs w:val="24"/>
          <w:rtl w:val="0"/>
          <w:lang w:val="en-US"/>
        </w:rPr>
        <w:t xml:space="preserve">- Video 21: </w:t>
      </w:r>
      <w:r>
        <w:rPr>
          <w:rFonts w:hint="default"/>
          <w:b w:val="0"/>
          <w:bCs/>
          <w:sz w:val="24"/>
          <w:szCs w:val="24"/>
          <w:rtl w:val="0"/>
          <w:lang w:val="en-US"/>
        </w:rPr>
        <w:t>Heat Warm - Standby / Off-state</w:t>
      </w:r>
    </w:p>
    <w:p w14:paraId="2BE7B755">
      <w:pPr>
        <w:ind w:left="0" w:firstLine="0"/>
        <w:jc w:val="both"/>
        <w:rPr>
          <w:rFonts w:hint="default"/>
          <w:b w:val="0"/>
          <w:bCs/>
          <w:sz w:val="24"/>
          <w:szCs w:val="24"/>
          <w:rtl w:val="0"/>
          <w:lang w:val="en-US"/>
        </w:rPr>
      </w:pPr>
      <w:r>
        <w:rPr>
          <w:rFonts w:hint="default"/>
          <w:b/>
          <w:bCs w:val="0"/>
          <w:sz w:val="24"/>
          <w:szCs w:val="24"/>
          <w:rtl w:val="0"/>
          <w:lang w:val="en-US"/>
        </w:rPr>
        <w:t>- Video 22:</w:t>
      </w:r>
      <w:r>
        <w:rPr>
          <w:rFonts w:hint="default"/>
          <w:b w:val="0"/>
          <w:bCs/>
          <w:sz w:val="24"/>
          <w:szCs w:val="24"/>
          <w:rtl w:val="0"/>
          <w:lang w:val="en-US"/>
        </w:rPr>
        <w:t xml:space="preserve"> Cool Icon - Standby / Off-state</w:t>
      </w:r>
    </w:p>
    <w:p w14:paraId="25C121BF">
      <w:pPr>
        <w:ind w:left="0" w:firstLine="0"/>
        <w:jc w:val="both"/>
        <w:rPr>
          <w:rFonts w:hint="default"/>
          <w:b w:val="0"/>
          <w:bCs/>
          <w:sz w:val="24"/>
          <w:szCs w:val="24"/>
          <w:rtl w:val="0"/>
          <w:lang w:val="en-US"/>
        </w:rPr>
      </w:pPr>
      <w:r>
        <w:rPr>
          <w:rFonts w:hint="default"/>
          <w:b/>
          <w:bCs w:val="0"/>
          <w:sz w:val="24"/>
          <w:szCs w:val="24"/>
          <w:rtl w:val="0"/>
          <w:lang w:val="en-US"/>
        </w:rPr>
        <w:t>- Video 23:</w:t>
      </w:r>
      <w:r>
        <w:rPr>
          <w:rFonts w:hint="default"/>
          <w:b w:val="0"/>
          <w:bCs/>
          <w:sz w:val="24"/>
          <w:szCs w:val="24"/>
          <w:rtl w:val="0"/>
          <w:lang w:val="en-US"/>
        </w:rPr>
        <w:t xml:space="preserve"> Heat Boiling Icon - Standby / Off State</w:t>
      </w:r>
    </w:p>
    <w:p w14:paraId="77CBC8E1">
      <w:pPr>
        <w:ind w:left="0" w:firstLine="0"/>
        <w:jc w:val="both"/>
        <w:rPr>
          <w:rFonts w:hint="default"/>
          <w:b w:val="0"/>
          <w:bCs/>
          <w:sz w:val="24"/>
          <w:szCs w:val="24"/>
          <w:rtl w:val="0"/>
          <w:lang w:val="en-US"/>
        </w:rPr>
      </w:pPr>
      <w:r>
        <w:rPr>
          <w:rFonts w:hint="default"/>
          <w:b/>
          <w:bCs w:val="0"/>
          <w:sz w:val="24"/>
          <w:szCs w:val="24"/>
          <w:rtl w:val="0"/>
          <w:lang w:val="en-US"/>
        </w:rPr>
        <w:t>- Video 24:</w:t>
      </w:r>
      <w:r>
        <w:rPr>
          <w:rFonts w:hint="default"/>
          <w:b w:val="0"/>
          <w:bCs/>
          <w:sz w:val="24"/>
          <w:szCs w:val="24"/>
          <w:rtl w:val="0"/>
          <w:lang w:val="en-US"/>
        </w:rPr>
        <w:t xml:space="preserve"> Pouring Water Icon Standby / Off State</w:t>
      </w:r>
    </w:p>
    <w:p w14:paraId="622674C1">
      <w:pPr>
        <w:ind w:left="0" w:firstLine="0"/>
        <w:jc w:val="both"/>
        <w:rPr>
          <w:rFonts w:hint="default"/>
          <w:b/>
          <w:sz w:val="24"/>
          <w:szCs w:val="24"/>
          <w:rtl w:val="0"/>
          <w:lang w:val="en-US"/>
        </w:rPr>
      </w:pPr>
    </w:p>
    <w:p w14:paraId="00000067">
      <w:pPr>
        <w:ind w:left="0" w:firstLine="0"/>
        <w:jc w:val="both"/>
        <w:rPr>
          <w:rFonts w:hint="default"/>
          <w:sz w:val="24"/>
          <w:szCs w:val="24"/>
          <w:lang w:val="en-US"/>
        </w:rPr>
      </w:pPr>
      <w:r>
        <w:rPr>
          <w:rFonts w:hint="default"/>
          <w:b/>
          <w:sz w:val="24"/>
          <w:szCs w:val="24"/>
          <w:rtl w:val="0"/>
          <w:lang w:val="en-US"/>
        </w:rPr>
        <w:t>SCRIPT:</w:t>
      </w:r>
      <w:r>
        <w:rPr>
          <w:b/>
          <w:sz w:val="24"/>
          <w:szCs w:val="24"/>
          <w:rtl w:val="0"/>
        </w:rPr>
        <w:br w:type="textWrapping"/>
      </w:r>
      <w:r>
        <w:rPr>
          <w:b/>
          <w:sz w:val="24"/>
          <w:szCs w:val="24"/>
          <w:rtl w:val="0"/>
        </w:rPr>
        <w:br w:type="textWrapping"/>
      </w:r>
      <w:r>
        <w:rPr>
          <w:rFonts w:hint="default"/>
          <w:b/>
          <w:sz w:val="24"/>
          <w:szCs w:val="24"/>
          <w:rtl w:val="0"/>
          <w:lang w:val="en-US"/>
        </w:rPr>
        <w:t xml:space="preserve">- </w:t>
      </w:r>
      <w:r>
        <w:rPr>
          <w:sz w:val="24"/>
          <w:szCs w:val="24"/>
          <w:rtl w:val="0"/>
        </w:rPr>
        <w:t>You might want to adjust the temperature for heating or boiling water, or adjusting the duration of water pouring from the right faucet to the black kettle, or the duration of water pouring from the cool faucet?</w:t>
      </w:r>
      <w:r>
        <w:rPr>
          <w:rFonts w:hint="default"/>
          <w:sz w:val="24"/>
          <w:szCs w:val="24"/>
          <w:rtl w:val="0"/>
          <w:lang w:val="en-US"/>
        </w:rPr>
        <w:t xml:space="preserve"> (Connected to Kolin’s Coffee Tea Bar Standby / Off State)</w:t>
      </w:r>
    </w:p>
    <w:p w14:paraId="00000068">
      <w:pPr>
        <w:ind w:left="0" w:firstLine="0"/>
        <w:jc w:val="left"/>
        <w:rPr>
          <w:b/>
          <w:sz w:val="24"/>
          <w:szCs w:val="24"/>
        </w:rPr>
      </w:pPr>
    </w:p>
    <w:p w14:paraId="00000069">
      <w:pPr>
        <w:ind w:left="0" w:firstLine="0"/>
        <w:jc w:val="left"/>
        <w:rPr>
          <w:b/>
          <w:sz w:val="24"/>
          <w:szCs w:val="24"/>
          <w:rtl w:val="0"/>
        </w:rPr>
      </w:pPr>
      <w:r>
        <w:rPr>
          <w:b/>
          <w:sz w:val="24"/>
          <w:szCs w:val="24"/>
          <w:rtl w:val="0"/>
        </w:rPr>
        <w:t xml:space="preserve">Kolin’s Coffee Tea Bar has its feature called the STANDBY/ OFF State. </w:t>
      </w:r>
    </w:p>
    <w:p w14:paraId="7AAB348C">
      <w:pPr>
        <w:ind w:left="0" w:firstLine="0"/>
        <w:jc w:val="left"/>
        <w:rPr>
          <w:b/>
          <w:sz w:val="24"/>
          <w:szCs w:val="24"/>
          <w:rtl w:val="0"/>
        </w:rPr>
      </w:pPr>
    </w:p>
    <w:p w14:paraId="0000006A">
      <w:pPr>
        <w:ind w:left="0" w:firstLine="0"/>
        <w:jc w:val="left"/>
        <w:rPr>
          <w:sz w:val="24"/>
          <w:szCs w:val="24"/>
        </w:rPr>
      </w:pPr>
      <w:r>
        <w:rPr>
          <w:rFonts w:hint="default"/>
          <w:b/>
          <w:bCs/>
          <w:sz w:val="24"/>
          <w:szCs w:val="24"/>
          <w:rtl w:val="0"/>
          <w:lang w:val="en-US"/>
        </w:rPr>
        <w:t>(Video 11)</w:t>
      </w:r>
      <w:r>
        <w:rPr>
          <w:rFonts w:hint="default"/>
          <w:sz w:val="24"/>
          <w:szCs w:val="24"/>
          <w:rtl w:val="0"/>
          <w:lang w:val="en-US"/>
        </w:rPr>
        <w:t xml:space="preserve"> - </w:t>
      </w:r>
      <w:r>
        <w:rPr>
          <w:sz w:val="24"/>
          <w:szCs w:val="24"/>
          <w:rtl w:val="0"/>
        </w:rPr>
        <w:t xml:space="preserve">To activate the standby mode, turn on the power switch (red) located on the back of the product. You will hear a beep sound confirming that the product is in standby mode. </w:t>
      </w:r>
      <w:r>
        <w:rPr>
          <w:sz w:val="24"/>
          <w:szCs w:val="24"/>
          <w:rtl w:val="0"/>
        </w:rPr>
        <w:br w:type="textWrapping"/>
      </w:r>
      <w:r>
        <w:rPr>
          <w:sz w:val="24"/>
          <w:szCs w:val="24"/>
          <w:rtl w:val="0"/>
        </w:rPr>
        <w:br w:type="textWrapping"/>
      </w:r>
      <w:r>
        <w:rPr>
          <w:rFonts w:hint="default"/>
          <w:b/>
          <w:bCs/>
          <w:sz w:val="24"/>
          <w:szCs w:val="24"/>
          <w:rtl w:val="0"/>
          <w:lang w:val="en-US"/>
        </w:rPr>
        <w:t xml:space="preserve">(Video 21): </w:t>
      </w:r>
      <w:r>
        <w:rPr>
          <w:b/>
          <w:sz w:val="24"/>
          <w:szCs w:val="24"/>
          <w:rtl w:val="0"/>
        </w:rPr>
        <w:t>*Video about Heat/Warm*</w:t>
      </w:r>
      <w:r>
        <w:rPr>
          <w:sz w:val="24"/>
          <w:szCs w:val="24"/>
          <w:rtl w:val="0"/>
        </w:rPr>
        <w:t xml:space="preserve"> - </w:t>
      </w:r>
      <w:r>
        <w:rPr>
          <w:rFonts w:hint="default" w:ascii="Arial" w:hAnsi="Arial" w:eastAsia="SimSun" w:cs="Arial"/>
          <w:sz w:val="24"/>
          <w:szCs w:val="24"/>
        </w:rPr>
        <w:t xml:space="preserve">Hold for 3 seconds to adjust the timer (1–24 hours), with a default </w:t>
      </w:r>
      <w:r>
        <w:rPr>
          <w:rFonts w:hint="default" w:ascii="Arial" w:hAnsi="Arial" w:eastAsia="SimSun" w:cs="Arial"/>
          <w:sz w:val="24"/>
          <w:szCs w:val="24"/>
          <w:lang w:val="en-US"/>
        </w:rPr>
        <w:t xml:space="preserve">timer </w:t>
      </w:r>
      <w:r>
        <w:rPr>
          <w:rFonts w:hint="default" w:ascii="Arial" w:hAnsi="Arial" w:eastAsia="SimSun" w:cs="Arial"/>
          <w:sz w:val="24"/>
          <w:szCs w:val="24"/>
        </w:rPr>
        <w:t>of 8 hours.</w:t>
      </w:r>
    </w:p>
    <w:p w14:paraId="0000006B">
      <w:pPr>
        <w:ind w:left="0" w:firstLine="0"/>
        <w:jc w:val="left"/>
        <w:rPr>
          <w:b/>
          <w:sz w:val="24"/>
          <w:szCs w:val="24"/>
        </w:rPr>
      </w:pPr>
    </w:p>
    <w:p w14:paraId="0000006C">
      <w:pPr>
        <w:ind w:left="0" w:firstLine="0"/>
        <w:jc w:val="left"/>
        <w:rPr>
          <w:sz w:val="24"/>
          <w:szCs w:val="24"/>
        </w:rPr>
      </w:pPr>
      <w:r>
        <w:rPr>
          <w:rFonts w:hint="default"/>
          <w:b/>
          <w:sz w:val="24"/>
          <w:szCs w:val="24"/>
          <w:rtl w:val="0"/>
          <w:lang w:val="en-US"/>
        </w:rPr>
        <w:t xml:space="preserve">(Video 22):  </w:t>
      </w:r>
      <w:r>
        <w:rPr>
          <w:b/>
          <w:sz w:val="24"/>
          <w:szCs w:val="24"/>
          <w:rtl w:val="0"/>
        </w:rPr>
        <w:t xml:space="preserve">*Video about Cool Icon* </w:t>
      </w:r>
      <w:r>
        <w:rPr>
          <w:sz w:val="24"/>
          <w:szCs w:val="24"/>
          <w:rtl w:val="0"/>
        </w:rPr>
        <w:t xml:space="preserve">- </w:t>
      </w:r>
      <w:r>
        <w:rPr>
          <w:rFonts w:hint="default" w:ascii="Arial" w:hAnsi="Arial" w:eastAsia="SimSun" w:cs="Arial"/>
          <w:sz w:val="24"/>
          <w:szCs w:val="24"/>
        </w:rPr>
        <w:t>Hold for 3 seconds to adjust the pour time (20–40 seconds), with a default of 25 seconds.</w:t>
      </w:r>
      <w:r>
        <w:rPr>
          <w:rFonts w:hint="default" w:ascii="Arial" w:hAnsi="Arial" w:cs="Arial"/>
          <w:sz w:val="24"/>
          <w:szCs w:val="24"/>
          <w:rtl w:val="0"/>
        </w:rPr>
        <w:t xml:space="preserve"> </w:t>
      </w:r>
    </w:p>
    <w:p w14:paraId="0000006D">
      <w:pPr>
        <w:ind w:left="0" w:firstLine="0"/>
        <w:jc w:val="left"/>
        <w:rPr>
          <w:sz w:val="24"/>
          <w:szCs w:val="24"/>
        </w:rPr>
      </w:pPr>
    </w:p>
    <w:p w14:paraId="0000006E">
      <w:pPr>
        <w:ind w:left="0" w:firstLine="0"/>
        <w:jc w:val="left"/>
        <w:rPr>
          <w:b/>
          <w:sz w:val="24"/>
          <w:szCs w:val="24"/>
        </w:rPr>
      </w:pPr>
      <w:r>
        <w:rPr>
          <w:rFonts w:hint="default"/>
          <w:b/>
          <w:sz w:val="24"/>
          <w:szCs w:val="24"/>
          <w:rtl w:val="0"/>
          <w:lang w:val="en-US"/>
        </w:rPr>
        <w:t xml:space="preserve">(Video 23): </w:t>
      </w:r>
      <w:r>
        <w:rPr>
          <w:b/>
          <w:sz w:val="24"/>
          <w:szCs w:val="24"/>
          <w:rtl w:val="0"/>
        </w:rPr>
        <w:t>*Video about Heat/Boiling Icon*</w:t>
      </w:r>
      <w:r>
        <w:rPr>
          <w:sz w:val="24"/>
          <w:szCs w:val="24"/>
          <w:rtl w:val="0"/>
        </w:rPr>
        <w:t xml:space="preserve"> - </w:t>
      </w:r>
      <w:r>
        <w:rPr>
          <w:rFonts w:hint="default" w:ascii="Arial" w:hAnsi="Arial" w:eastAsia="SimSun" w:cs="Arial"/>
          <w:sz w:val="24"/>
          <w:szCs w:val="24"/>
        </w:rPr>
        <w:t>Hold for 3 seconds to adjust the pour temperature (50–100°C) in 5°C increments.</w:t>
      </w:r>
      <w:r>
        <w:rPr>
          <w:sz w:val="24"/>
          <w:szCs w:val="24"/>
          <w:rtl w:val="0"/>
        </w:rPr>
        <w:br w:type="textWrapping"/>
      </w:r>
      <w:r>
        <w:rPr>
          <w:b/>
          <w:bCs/>
          <w:sz w:val="24"/>
          <w:szCs w:val="24"/>
          <w:rtl w:val="0"/>
        </w:rPr>
        <w:br w:type="textWrapping"/>
      </w:r>
      <w:r>
        <w:rPr>
          <w:rFonts w:hint="default"/>
          <w:b/>
          <w:bCs/>
          <w:sz w:val="24"/>
          <w:szCs w:val="24"/>
          <w:rtl w:val="0"/>
          <w:lang w:val="en-US"/>
        </w:rPr>
        <w:t>(Video 24):</w:t>
      </w:r>
      <w:r>
        <w:rPr>
          <w:rFonts w:hint="default"/>
          <w:sz w:val="24"/>
          <w:szCs w:val="24"/>
          <w:rtl w:val="0"/>
          <w:lang w:val="en-US"/>
        </w:rPr>
        <w:t xml:space="preserve"> </w:t>
      </w:r>
      <w:r>
        <w:rPr>
          <w:b/>
          <w:sz w:val="24"/>
          <w:szCs w:val="24"/>
          <w:rtl w:val="0"/>
        </w:rPr>
        <w:t>*Video about Pour Water Icon*</w:t>
      </w:r>
      <w:r>
        <w:rPr>
          <w:sz w:val="24"/>
          <w:szCs w:val="24"/>
          <w:rtl w:val="0"/>
        </w:rPr>
        <w:t xml:space="preserve"> - </w:t>
      </w:r>
      <w:r>
        <w:rPr>
          <w:rFonts w:hint="default" w:ascii="Arial" w:hAnsi="Arial" w:eastAsia="SimSun" w:cs="Arial"/>
          <w:sz w:val="24"/>
          <w:szCs w:val="24"/>
        </w:rPr>
        <w:t>Hold for 3 seconds to adjust the pour time</w:t>
      </w:r>
      <w:r>
        <w:rPr>
          <w:rFonts w:hint="default" w:ascii="Arial" w:hAnsi="Arial" w:eastAsia="SimSun" w:cs="Arial"/>
          <w:sz w:val="24"/>
          <w:szCs w:val="24"/>
          <w:lang w:val="en-US"/>
        </w:rPr>
        <w:t xml:space="preserve"> from the right faucet to the black kettle.</w:t>
      </w:r>
      <w:r>
        <w:rPr>
          <w:rFonts w:hint="default" w:ascii="Arial" w:hAnsi="Arial" w:eastAsia="SimSun" w:cs="Arial"/>
          <w:sz w:val="24"/>
          <w:szCs w:val="24"/>
        </w:rPr>
        <w:t xml:space="preserve"> (18–50 seconds).</w:t>
      </w:r>
      <w:r>
        <w:rPr>
          <w:sz w:val="24"/>
          <w:szCs w:val="24"/>
          <w:rtl w:val="0"/>
        </w:rPr>
        <w:br w:type="textWrapping"/>
      </w:r>
      <w:r>
        <w:rPr>
          <w:sz w:val="24"/>
          <w:szCs w:val="24"/>
          <w:rtl w:val="0"/>
        </w:rPr>
        <w:br w:type="textWrapping"/>
      </w:r>
      <w:r>
        <w:rPr>
          <w:b/>
          <w:sz w:val="24"/>
          <w:szCs w:val="24"/>
          <w:rtl w:val="0"/>
        </w:rPr>
        <w:t xml:space="preserve">REMINDERS: </w:t>
      </w:r>
    </w:p>
    <w:p w14:paraId="0000006F">
      <w:pPr>
        <w:numPr>
          <w:ilvl w:val="0"/>
          <w:numId w:val="7"/>
        </w:numPr>
        <w:ind w:left="720" w:hanging="360"/>
        <w:jc w:val="left"/>
        <w:rPr>
          <w:sz w:val="24"/>
          <w:szCs w:val="24"/>
          <w:u w:val="none"/>
        </w:rPr>
      </w:pPr>
      <w:r>
        <w:rPr>
          <w:sz w:val="24"/>
          <w:szCs w:val="24"/>
          <w:rtl w:val="0"/>
        </w:rPr>
        <w:t xml:space="preserve"> </w:t>
      </w:r>
      <w:r>
        <w:rPr>
          <w:rFonts w:hint="default"/>
          <w:sz w:val="24"/>
          <w:szCs w:val="24"/>
          <w:rtl w:val="0"/>
        </w:rPr>
        <w:t xml:space="preserve">The machine may take a few seconds to fill the cold water tank when you use the cool faucet for the first time. </w:t>
      </w:r>
      <w:r>
        <w:rPr>
          <w:rFonts w:hint="default"/>
          <w:sz w:val="24"/>
          <w:szCs w:val="24"/>
          <w:rtl w:val="0"/>
        </w:rPr>
        <w:br w:type="textWrapping"/>
      </w:r>
    </w:p>
    <w:p w14:paraId="4C7945F5">
      <w:pPr>
        <w:numPr>
          <w:ilvl w:val="0"/>
          <w:numId w:val="7"/>
        </w:numPr>
        <w:ind w:left="720" w:hanging="360"/>
        <w:jc w:val="left"/>
        <w:rPr>
          <w:rFonts w:hint="default"/>
          <w:sz w:val="24"/>
          <w:szCs w:val="24"/>
          <w:rtl w:val="0"/>
          <w:lang w:val="en-US"/>
        </w:rPr>
      </w:pPr>
      <w:r>
        <w:rPr>
          <w:rFonts w:hint="default"/>
          <w:sz w:val="24"/>
          <w:szCs w:val="24"/>
          <w:rtl w:val="0"/>
          <w:lang w:val="en-US"/>
        </w:rPr>
        <w:t>B</w:t>
      </w:r>
      <w:r>
        <w:rPr>
          <w:rFonts w:hint="default"/>
          <w:sz w:val="24"/>
          <w:szCs w:val="24"/>
          <w:rtl w:val="0"/>
        </w:rPr>
        <w:t xml:space="preserve">ased on the adjusted pouring time you have set, the water will begin to pour after the initial filling, including the filling time. </w:t>
      </w:r>
      <w:r>
        <w:rPr>
          <w:rFonts w:hint="default"/>
          <w:sz w:val="24"/>
          <w:szCs w:val="24"/>
          <w:rtl w:val="0"/>
        </w:rPr>
        <w:br w:type="textWrapping"/>
      </w:r>
    </w:p>
    <w:p w14:paraId="444D3590">
      <w:pPr>
        <w:numPr>
          <w:ilvl w:val="0"/>
          <w:numId w:val="7"/>
        </w:numPr>
        <w:ind w:left="720" w:hanging="360"/>
        <w:jc w:val="left"/>
        <w:rPr>
          <w:rFonts w:hint="default"/>
          <w:sz w:val="24"/>
          <w:szCs w:val="24"/>
          <w:rtl w:val="0"/>
          <w:lang w:val="en-US"/>
        </w:rPr>
      </w:pPr>
      <w:r>
        <w:rPr>
          <w:rFonts w:hint="default"/>
          <w:sz w:val="24"/>
          <w:szCs w:val="24"/>
          <w:rtl w:val="0"/>
          <w:lang w:val="en-US"/>
        </w:rPr>
        <w:t>The Black Kettle may overflow if the pouring time setting is more than 30 seconds.</w:t>
      </w:r>
    </w:p>
    <w:p w14:paraId="5673F56A">
      <w:pPr>
        <w:numPr>
          <w:ilvl w:val="0"/>
          <w:numId w:val="0"/>
        </w:numPr>
        <w:ind w:left="360" w:leftChars="0"/>
        <w:jc w:val="left"/>
        <w:rPr>
          <w:sz w:val="24"/>
          <w:szCs w:val="24"/>
          <w:u w:val="none"/>
        </w:rPr>
      </w:pPr>
    </w:p>
    <w:p w14:paraId="00000073">
      <w:pPr>
        <w:numPr>
          <w:ilvl w:val="0"/>
          <w:numId w:val="7"/>
        </w:numPr>
        <w:ind w:left="720" w:hanging="360"/>
        <w:jc w:val="left"/>
        <w:rPr>
          <w:sz w:val="24"/>
          <w:szCs w:val="24"/>
          <w:u w:val="none"/>
        </w:rPr>
      </w:pPr>
      <w:r>
        <w:rPr>
          <w:sz w:val="24"/>
          <w:szCs w:val="24"/>
          <w:rtl w:val="0"/>
        </w:rPr>
        <w:t xml:space="preserve">For the default setting of 25 seconds, it dispenses about 500-600 ml of water. </w:t>
      </w:r>
    </w:p>
    <w:p w14:paraId="3B44F0DA">
      <w:pPr>
        <w:numPr>
          <w:ilvl w:val="0"/>
          <w:numId w:val="0"/>
        </w:numPr>
        <w:spacing w:line="276" w:lineRule="auto"/>
        <w:jc w:val="left"/>
        <w:rPr>
          <w:sz w:val="24"/>
          <w:szCs w:val="24"/>
          <w:rtl w:val="0"/>
        </w:rPr>
      </w:pPr>
    </w:p>
    <w:p w14:paraId="387D5D10">
      <w:pPr>
        <w:numPr>
          <w:ilvl w:val="0"/>
          <w:numId w:val="0"/>
        </w:numPr>
        <w:spacing w:line="276" w:lineRule="auto"/>
        <w:jc w:val="left"/>
        <w:rPr>
          <w:sz w:val="24"/>
          <w:szCs w:val="24"/>
          <w:u w:val="none"/>
        </w:rPr>
      </w:pPr>
    </w:p>
    <w:p w14:paraId="7CE83831">
      <w:pPr>
        <w:numPr>
          <w:ilvl w:val="0"/>
          <w:numId w:val="0"/>
        </w:numPr>
        <w:spacing w:line="276" w:lineRule="auto"/>
        <w:jc w:val="left"/>
        <w:rPr>
          <w:sz w:val="24"/>
          <w:szCs w:val="24"/>
          <w:u w:val="none"/>
        </w:rPr>
      </w:pPr>
    </w:p>
    <w:p w14:paraId="2FA7C298">
      <w:pPr>
        <w:numPr>
          <w:ilvl w:val="0"/>
          <w:numId w:val="0"/>
        </w:numPr>
        <w:spacing w:line="276" w:lineRule="auto"/>
        <w:jc w:val="left"/>
        <w:rPr>
          <w:sz w:val="24"/>
          <w:szCs w:val="24"/>
          <w:u w:val="none"/>
        </w:rPr>
      </w:pPr>
    </w:p>
    <w:p w14:paraId="298A44E8">
      <w:pPr>
        <w:numPr>
          <w:ilvl w:val="0"/>
          <w:numId w:val="0"/>
        </w:numPr>
        <w:spacing w:line="276" w:lineRule="auto"/>
        <w:jc w:val="left"/>
        <w:rPr>
          <w:sz w:val="24"/>
          <w:szCs w:val="24"/>
          <w:u w:val="none"/>
        </w:rPr>
      </w:pPr>
    </w:p>
    <w:p w14:paraId="46F196F7">
      <w:pPr>
        <w:numPr>
          <w:ilvl w:val="0"/>
          <w:numId w:val="0"/>
        </w:numPr>
        <w:spacing w:line="276" w:lineRule="auto"/>
        <w:jc w:val="left"/>
        <w:rPr>
          <w:sz w:val="24"/>
          <w:szCs w:val="24"/>
          <w:u w:val="none"/>
        </w:rPr>
      </w:pPr>
    </w:p>
    <w:p w14:paraId="00000098">
      <w:pPr>
        <w:ind w:left="0" w:firstLine="0"/>
        <w:jc w:val="both"/>
        <w:rPr>
          <w:b/>
          <w:sz w:val="24"/>
          <w:szCs w:val="24"/>
        </w:rPr>
      </w:pPr>
      <w:r>
        <w:rPr>
          <w:b/>
          <w:sz w:val="24"/>
          <w:szCs w:val="24"/>
          <w:rtl w:val="0"/>
        </w:rPr>
        <w:t xml:space="preserve">ENDING: </w:t>
      </w:r>
    </w:p>
    <w:p w14:paraId="00000099">
      <w:pPr>
        <w:ind w:left="0" w:firstLine="0"/>
        <w:jc w:val="both"/>
        <w:rPr>
          <w:b/>
          <w:sz w:val="24"/>
          <w:szCs w:val="24"/>
        </w:rPr>
      </w:pPr>
    </w:p>
    <w:p w14:paraId="0000009A">
      <w:pPr>
        <w:ind w:left="0" w:firstLine="0"/>
        <w:jc w:val="both"/>
        <w:rPr>
          <w:sz w:val="24"/>
          <w:szCs w:val="24"/>
        </w:rPr>
      </w:pPr>
      <w:r>
        <w:rPr>
          <w:sz w:val="24"/>
          <w:szCs w:val="24"/>
          <w:rtl w:val="0"/>
        </w:rPr>
        <w:t xml:space="preserve">We kindly request you to listen and understand this operational guide, this will enable you to effectively utilize and operate the product to its fullest potential. </w:t>
      </w:r>
    </w:p>
    <w:p w14:paraId="0000009B">
      <w:pPr>
        <w:ind w:left="0" w:firstLine="0"/>
        <w:jc w:val="both"/>
        <w:rPr>
          <w:sz w:val="24"/>
          <w:szCs w:val="24"/>
        </w:rPr>
      </w:pPr>
    </w:p>
    <w:p w14:paraId="0000009C">
      <w:pPr>
        <w:ind w:left="0" w:firstLine="0"/>
        <w:jc w:val="both"/>
        <w:rPr>
          <w:sz w:val="24"/>
          <w:szCs w:val="24"/>
        </w:rPr>
      </w:pPr>
      <w:r>
        <w:rPr>
          <w:sz w:val="24"/>
          <w:szCs w:val="24"/>
          <w:rtl w:val="0"/>
        </w:rPr>
        <w:t xml:space="preserve">Thank you for choosing Kolin as your trusted brand! </w:t>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itka Subheading">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Segoe UI Light">
    <w:panose1 w:val="020B0502040204020203"/>
    <w:charset w:val="00"/>
    <w:family w:val="auto"/>
    <w:pitch w:val="default"/>
    <w:sig w:usb0="E4002EFF" w:usb1="C000E47F"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Lucida Console">
    <w:panose1 w:val="020B0609040504020204"/>
    <w:charset w:val="00"/>
    <w:family w:val="auto"/>
    <w:pitch w:val="default"/>
    <w:sig w:usb0="8000028F" w:usb1="00001800" w:usb2="00000000" w:usb3="00000000" w:csb0="0000001F" w:csb1="D7D70000"/>
  </w:font>
  <w:font w:name="Leelawadee">
    <w:panose1 w:val="020B0502040204020203"/>
    <w:charset w:val="00"/>
    <w:family w:val="auto"/>
    <w:pitch w:val="default"/>
    <w:sig w:usb0="01000001" w:usb1="00000000" w:usb2="00000000" w:usb3="00000000" w:csb0="20010001" w:csb1="00000000"/>
  </w:font>
  <w:font w:name="Gill Sans Ultra Bold">
    <w:panose1 w:val="020B0A02020104020203"/>
    <w:charset w:val="00"/>
    <w:family w:val="auto"/>
    <w:pitch w:val="default"/>
    <w:sig w:usb0="00000003" w:usb1="00000000" w:usb2="00000000" w:usb3="00000000" w:csb0="20000003" w:csb1="00000000"/>
  </w:font>
  <w:font w:name="Gill Sans MT">
    <w:panose1 w:val="020B0502020104020203"/>
    <w:charset w:val="00"/>
    <w:family w:val="auto"/>
    <w:pitch w:val="default"/>
    <w:sig w:usb0="00000003" w:usb1="00000000" w:usb2="00000000" w:usb3="00000000" w:csb0="20000003" w:csb1="00000000"/>
  </w:font>
  <w:font w:name="Franklin Gothic Demi Cond">
    <w:panose1 w:val="020B0706030402020204"/>
    <w:charset w:val="00"/>
    <w:family w:val="auto"/>
    <w:pitch w:val="default"/>
    <w:sig w:usb0="00000287" w:usb1="00000000" w:usb2="00000000" w:usb3="00000000" w:csb0="2000009F" w:csb1="DFD70000"/>
  </w:font>
  <w:font w:name="Cooper Black">
    <w:panose1 w:val="0208090404030B020404"/>
    <w:charset w:val="00"/>
    <w:family w:val="auto"/>
    <w:pitch w:val="default"/>
    <w:sig w:usb0="00000003" w:usb1="00000000" w:usb2="00000000" w:usb3="00000000" w:csb0="20000001" w:csb1="00000000"/>
  </w:font>
  <w:font w:name="Cascadia Mono">
    <w:panose1 w:val="020B0609020000020004"/>
    <w:charset w:val="00"/>
    <w:family w:val="auto"/>
    <w:pitch w:val="default"/>
    <w:sig w:usb0="A1002AFF" w:usb1="C200F9FB" w:usb2="00040020" w:usb3="00000000" w:csb0="600001FF" w:csb1="FFFF0000"/>
  </w:font>
  <w:font w:name="Candara Light">
    <w:panose1 w:val="020E0502030303020204"/>
    <w:charset w:val="00"/>
    <w:family w:val="auto"/>
    <w:pitch w:val="default"/>
    <w:sig w:usb0="A00002FF" w:usb1="00000002" w:usb2="00000000" w:usb3="00000000" w:csb0="0000019F" w:csb1="00000000"/>
  </w:font>
  <w:font w:name="Brush Script MT">
    <w:panose1 w:val="030608020404060703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1">
    <w:nsid w:val="BF205925"/>
    <w:multiLevelType w:val="multilevel"/>
    <w:tmpl w:val="BF2059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CF092B84"/>
    <w:multiLevelType w:val="multilevel"/>
    <w:tmpl w:val="CF092B84"/>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3">
    <w:nsid w:val="0053208E"/>
    <w:multiLevelType w:val="multilevel"/>
    <w:tmpl w:val="0053208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03D62ECE"/>
    <w:multiLevelType w:val="multilevel"/>
    <w:tmpl w:val="03D62EC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25B654F3"/>
    <w:multiLevelType w:val="multilevel"/>
    <w:tmpl w:val="25B654F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59ADCABA"/>
    <w:multiLevelType w:val="multilevel"/>
    <w:tmpl w:val="59ADCABA"/>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AB95B20"/>
    <w:rsid w:val="0C471CAA"/>
    <w:rsid w:val="461F3616"/>
    <w:rsid w:val="482A0D40"/>
    <w:rsid w:val="59502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Normal"/>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TotalTime>388</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2025-10-07T08:22:00Z</dcterms:created>
  <dc:creator>250116</dc:creator>
  <cp:lastModifiedBy>Vince Patrick De Ocampo</cp:lastModifiedBy>
  <cp:lastPrinted>2025-10-07T08:26:00Z</cp:lastPrinted>
  <dcterms:modified xsi:type="dcterms:W3CDTF">2025-10-14T06:02:18Z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8523271F0E834417A3E47D6024051AAC_13</vt:lpwstr>
  </property>
</Properties>
</file>